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631F" w14:textId="015736E9" w:rsidR="00427322" w:rsidRPr="00AF5DAF" w:rsidRDefault="00000000" w:rsidP="00D330F6">
      <w:pPr>
        <w:pStyle w:val="Heading1"/>
        <w:rPr>
          <w:rFonts w:ascii="Palatino Linotype" w:hAnsi="Palatino Linotype"/>
          <w:b w:val="0"/>
          <w:bCs w:val="0"/>
          <w:color w:val="auto"/>
          <w:sz w:val="20"/>
          <w:szCs w:val="20"/>
        </w:rPr>
      </w:pPr>
      <w:r w:rsidRPr="00AF5DAF">
        <w:rPr>
          <w:rFonts w:ascii="Palatino Linotype" w:hAnsi="Palatino Linotype"/>
          <w:b w:val="0"/>
          <w:bCs w:val="0"/>
          <w:color w:val="auto"/>
          <w:sz w:val="20"/>
          <w:szCs w:val="20"/>
        </w:rPr>
        <w:t xml:space="preserve">Table </w:t>
      </w:r>
      <w:r w:rsidR="00D330F6" w:rsidRPr="00AF5DAF">
        <w:rPr>
          <w:rFonts w:ascii="Palatino Linotype" w:hAnsi="Palatino Linotype"/>
          <w:b w:val="0"/>
          <w:bCs w:val="0"/>
          <w:color w:val="auto"/>
          <w:sz w:val="20"/>
          <w:szCs w:val="20"/>
        </w:rPr>
        <w:t xml:space="preserve">S1. </w:t>
      </w:r>
      <w:r w:rsidRPr="00AF5DAF">
        <w:rPr>
          <w:rFonts w:ascii="Palatino Linotype" w:hAnsi="Palatino Linotype"/>
          <w:b w:val="0"/>
          <w:bCs w:val="0"/>
          <w:color w:val="auto"/>
          <w:sz w:val="20"/>
          <w:szCs w:val="20"/>
        </w:rPr>
        <w:t xml:space="preserve">SSR primers that were tested but not used for genotyping </w:t>
      </w:r>
      <w:r w:rsidRPr="00AF5DAF">
        <w:rPr>
          <w:rFonts w:ascii="Palatino Linotype" w:hAnsi="Palatino Linotype"/>
          <w:b w:val="0"/>
          <w:bCs w:val="0"/>
          <w:i/>
          <w:iCs/>
          <w:color w:val="auto"/>
          <w:sz w:val="20"/>
          <w:szCs w:val="20"/>
        </w:rPr>
        <w:t>Castanea sativa</w:t>
      </w:r>
      <w:r w:rsidR="00D330F6" w:rsidRPr="00AF5DAF">
        <w:rPr>
          <w:rFonts w:ascii="Palatino Linotype" w:hAnsi="Palatino Linotype"/>
          <w:b w:val="0"/>
          <w:bCs w:val="0"/>
          <w:color w:val="auto"/>
          <w:sz w:val="20"/>
          <w:szCs w:val="20"/>
        </w:rPr>
        <w:t xml:space="preserve"> </w:t>
      </w:r>
      <w:r w:rsidRPr="00AF5DAF">
        <w:rPr>
          <w:rFonts w:ascii="Palatino Linotype" w:hAnsi="Palatino Linotype"/>
          <w:b w:val="0"/>
          <w:bCs w:val="0"/>
          <w:color w:val="auto"/>
          <w:sz w:val="20"/>
          <w:szCs w:val="20"/>
        </w:rPr>
        <w:t>because they did not produce evaluable peak results.</w:t>
      </w:r>
    </w:p>
    <w:tbl>
      <w:tblPr>
        <w:tblW w:w="9585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ook w:val="04A0" w:firstRow="1" w:lastRow="0" w:firstColumn="1" w:lastColumn="0" w:noHBand="0" w:noVBand="1"/>
      </w:tblPr>
      <w:tblGrid>
        <w:gridCol w:w="1099"/>
        <w:gridCol w:w="1495"/>
        <w:gridCol w:w="3610"/>
        <w:gridCol w:w="1162"/>
        <w:gridCol w:w="965"/>
        <w:gridCol w:w="1254"/>
      </w:tblGrid>
      <w:tr w:rsidR="00427322" w:rsidRPr="00AF5DAF" w14:paraId="3A398BEC" w14:textId="77777777" w:rsidTr="00D330F6">
        <w:tc>
          <w:tcPr>
            <w:tcW w:w="1099" w:type="dxa"/>
            <w:vAlign w:val="center"/>
          </w:tcPr>
          <w:p w14:paraId="08346459" w14:textId="77777777" w:rsidR="00427322" w:rsidRPr="00AF5DAF" w:rsidRDefault="00000000" w:rsidP="00D330F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b/>
                <w:bCs/>
                <w:sz w:val="20"/>
                <w:szCs w:val="20"/>
              </w:rPr>
              <w:t>Locus</w:t>
            </w:r>
          </w:p>
        </w:tc>
        <w:tc>
          <w:tcPr>
            <w:tcW w:w="1495" w:type="dxa"/>
            <w:vAlign w:val="center"/>
          </w:tcPr>
          <w:p w14:paraId="5CFA53C4" w14:textId="77777777" w:rsidR="00427322" w:rsidRPr="00AF5DAF" w:rsidRDefault="00000000" w:rsidP="00D330F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b/>
                <w:bCs/>
                <w:sz w:val="20"/>
                <w:szCs w:val="20"/>
              </w:rPr>
              <w:t>Fluorophore</w:t>
            </w:r>
          </w:p>
        </w:tc>
        <w:tc>
          <w:tcPr>
            <w:tcW w:w="3610" w:type="dxa"/>
            <w:vAlign w:val="center"/>
          </w:tcPr>
          <w:p w14:paraId="0A6C7134" w14:textId="77777777" w:rsidR="00427322" w:rsidRPr="00AF5DAF" w:rsidRDefault="00000000" w:rsidP="00D330F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b/>
                <w:bCs/>
                <w:sz w:val="20"/>
                <w:szCs w:val="20"/>
              </w:rPr>
              <w:t>Primers (5′–3′)</w:t>
            </w:r>
          </w:p>
        </w:tc>
        <w:tc>
          <w:tcPr>
            <w:tcW w:w="1162" w:type="dxa"/>
            <w:vAlign w:val="center"/>
          </w:tcPr>
          <w:p w14:paraId="7D3F9A0D" w14:textId="77777777" w:rsidR="00427322" w:rsidRPr="00AF5DAF" w:rsidRDefault="00000000" w:rsidP="00D330F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b/>
                <w:bCs/>
                <w:sz w:val="20"/>
                <w:szCs w:val="20"/>
              </w:rPr>
              <w:t>Expected Length (nt)</w:t>
            </w:r>
          </w:p>
        </w:tc>
        <w:tc>
          <w:tcPr>
            <w:tcW w:w="965" w:type="dxa"/>
            <w:vAlign w:val="center"/>
          </w:tcPr>
          <w:p w14:paraId="0C05CD7A" w14:textId="77777777" w:rsidR="00427322" w:rsidRPr="00AF5DAF" w:rsidRDefault="00000000" w:rsidP="00D330F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b/>
                <w:bCs/>
                <w:sz w:val="20"/>
                <w:szCs w:val="20"/>
              </w:rPr>
              <w:t>Repeat Motif</w:t>
            </w:r>
          </w:p>
        </w:tc>
        <w:tc>
          <w:tcPr>
            <w:tcW w:w="1254" w:type="dxa"/>
            <w:vAlign w:val="center"/>
          </w:tcPr>
          <w:p w14:paraId="55A87266" w14:textId="77777777" w:rsidR="00427322" w:rsidRPr="00AF5DAF" w:rsidRDefault="00000000" w:rsidP="00D330F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b/>
                <w:bCs/>
                <w:sz w:val="20"/>
                <w:szCs w:val="20"/>
              </w:rPr>
              <w:t>Reference</w:t>
            </w:r>
          </w:p>
        </w:tc>
      </w:tr>
      <w:tr w:rsidR="00427322" w:rsidRPr="00AF5DAF" w14:paraId="32D7B632" w14:textId="77777777" w:rsidTr="00D330F6">
        <w:tc>
          <w:tcPr>
            <w:tcW w:w="1099" w:type="dxa"/>
          </w:tcPr>
          <w:p w14:paraId="4CB9A08B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EMCs38</w:t>
            </w:r>
          </w:p>
        </w:tc>
        <w:tc>
          <w:tcPr>
            <w:tcW w:w="1495" w:type="dxa"/>
          </w:tcPr>
          <w:p w14:paraId="0850DD1A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VIC</w:t>
            </w:r>
          </w:p>
        </w:tc>
        <w:tc>
          <w:tcPr>
            <w:tcW w:w="3610" w:type="dxa"/>
          </w:tcPr>
          <w:p w14:paraId="213ED170" w14:textId="27CEBA4C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TTTCCCTATTTCTAGTTTGTGATG/ ATGGCGCTTTGGATGAAC</w:t>
            </w:r>
          </w:p>
        </w:tc>
        <w:tc>
          <w:tcPr>
            <w:tcW w:w="1162" w:type="dxa"/>
          </w:tcPr>
          <w:p w14:paraId="01F588DD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228–270</w:t>
            </w:r>
          </w:p>
        </w:tc>
        <w:tc>
          <w:tcPr>
            <w:tcW w:w="965" w:type="dxa"/>
          </w:tcPr>
          <w:p w14:paraId="43902B3A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(AG)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0CD7189B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[27]</w:t>
            </w:r>
          </w:p>
        </w:tc>
      </w:tr>
      <w:tr w:rsidR="00427322" w:rsidRPr="00AF5DAF" w14:paraId="5DB2BC0D" w14:textId="77777777" w:rsidTr="00D330F6">
        <w:tc>
          <w:tcPr>
            <w:tcW w:w="1099" w:type="dxa"/>
          </w:tcPr>
          <w:p w14:paraId="1875655F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CsCAT3</w:t>
            </w:r>
          </w:p>
        </w:tc>
        <w:tc>
          <w:tcPr>
            <w:tcW w:w="1495" w:type="dxa"/>
          </w:tcPr>
          <w:p w14:paraId="6ABEB2BE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VIC</w:t>
            </w:r>
          </w:p>
        </w:tc>
        <w:tc>
          <w:tcPr>
            <w:tcW w:w="3610" w:type="dxa"/>
          </w:tcPr>
          <w:p w14:paraId="30DC1CEF" w14:textId="40CDC0EA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CACTATTTTATCATGGACGG/ CGAATTGAGAGTTCATACTC</w:t>
            </w:r>
          </w:p>
        </w:tc>
        <w:tc>
          <w:tcPr>
            <w:tcW w:w="1162" w:type="dxa"/>
          </w:tcPr>
          <w:p w14:paraId="074EC49C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190–269</w:t>
            </w:r>
          </w:p>
        </w:tc>
        <w:tc>
          <w:tcPr>
            <w:tcW w:w="965" w:type="dxa"/>
          </w:tcPr>
          <w:p w14:paraId="73D94898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(GA)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71C2EAB3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  <w:tr w:rsidR="00427322" w:rsidRPr="00AF5DAF" w14:paraId="31FD6455" w14:textId="77777777" w:rsidTr="00D330F6">
        <w:tc>
          <w:tcPr>
            <w:tcW w:w="1099" w:type="dxa"/>
          </w:tcPr>
          <w:p w14:paraId="2CE535A3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CsCAT6</w:t>
            </w:r>
          </w:p>
        </w:tc>
        <w:tc>
          <w:tcPr>
            <w:tcW w:w="1495" w:type="dxa"/>
          </w:tcPr>
          <w:p w14:paraId="70476BCE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NED</w:t>
            </w:r>
          </w:p>
        </w:tc>
        <w:tc>
          <w:tcPr>
            <w:tcW w:w="3610" w:type="dxa"/>
          </w:tcPr>
          <w:p w14:paraId="7EFFA383" w14:textId="306E998A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AGTGCTCGTGGTCAGTGAG/ CAACTCTGCATGATAAC</w:t>
            </w:r>
          </w:p>
        </w:tc>
        <w:tc>
          <w:tcPr>
            <w:tcW w:w="1162" w:type="dxa"/>
          </w:tcPr>
          <w:p w14:paraId="3030C52A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161–197</w:t>
            </w:r>
          </w:p>
        </w:tc>
        <w:tc>
          <w:tcPr>
            <w:tcW w:w="965" w:type="dxa"/>
          </w:tcPr>
          <w:p w14:paraId="5A089760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(GA)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16A423C8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  <w:tr w:rsidR="00427322" w:rsidRPr="00AF5DAF" w14:paraId="59515BB4" w14:textId="77777777" w:rsidTr="00D330F6">
        <w:tc>
          <w:tcPr>
            <w:tcW w:w="1099" w:type="dxa"/>
          </w:tcPr>
          <w:p w14:paraId="60FEDEF4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CsCAT7</w:t>
            </w:r>
          </w:p>
        </w:tc>
        <w:tc>
          <w:tcPr>
            <w:tcW w:w="1495" w:type="dxa"/>
          </w:tcPr>
          <w:p w14:paraId="2CBC1AD2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6-FAM</w:t>
            </w:r>
          </w:p>
        </w:tc>
        <w:tc>
          <w:tcPr>
            <w:tcW w:w="3610" w:type="dxa"/>
          </w:tcPr>
          <w:p w14:paraId="475DBE82" w14:textId="1E051661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GAACATGATGATTGGCCTC/ CCAAACATGACATATGTCCC</w:t>
            </w:r>
          </w:p>
        </w:tc>
        <w:tc>
          <w:tcPr>
            <w:tcW w:w="1162" w:type="dxa"/>
          </w:tcPr>
          <w:p w14:paraId="7262615B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188–224</w:t>
            </w:r>
          </w:p>
        </w:tc>
        <w:tc>
          <w:tcPr>
            <w:tcW w:w="965" w:type="dxa"/>
          </w:tcPr>
          <w:p w14:paraId="433DE1FC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(GA)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38135930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  <w:tr w:rsidR="00427322" w:rsidRPr="00AF5DAF" w14:paraId="6D63181F" w14:textId="77777777" w:rsidTr="00D330F6">
        <w:tc>
          <w:tcPr>
            <w:tcW w:w="1099" w:type="dxa"/>
          </w:tcPr>
          <w:p w14:paraId="2137FD5B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CsCAT8</w:t>
            </w:r>
          </w:p>
        </w:tc>
        <w:tc>
          <w:tcPr>
            <w:tcW w:w="1495" w:type="dxa"/>
          </w:tcPr>
          <w:p w14:paraId="7BFF5449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PET</w:t>
            </w:r>
          </w:p>
        </w:tc>
        <w:tc>
          <w:tcPr>
            <w:tcW w:w="3610" w:type="dxa"/>
          </w:tcPr>
          <w:p w14:paraId="0D51789F" w14:textId="44385982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CTGCAAGACAAGAATTACAC/ GAATAACCTGCAGAAGGC</w:t>
            </w:r>
          </w:p>
        </w:tc>
        <w:tc>
          <w:tcPr>
            <w:tcW w:w="1162" w:type="dxa"/>
          </w:tcPr>
          <w:p w14:paraId="098D283C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200–214</w:t>
            </w:r>
          </w:p>
        </w:tc>
        <w:tc>
          <w:tcPr>
            <w:tcW w:w="965" w:type="dxa"/>
          </w:tcPr>
          <w:p w14:paraId="074D2951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(GA)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3636BFA6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  <w:tr w:rsidR="00427322" w:rsidRPr="00AF5DAF" w14:paraId="40AB6882" w14:textId="77777777" w:rsidTr="00D330F6">
        <w:tc>
          <w:tcPr>
            <w:tcW w:w="1099" w:type="dxa"/>
          </w:tcPr>
          <w:p w14:paraId="0DA14EC8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CsCAT16</w:t>
            </w:r>
          </w:p>
        </w:tc>
        <w:tc>
          <w:tcPr>
            <w:tcW w:w="1495" w:type="dxa"/>
          </w:tcPr>
          <w:p w14:paraId="00580954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VIC</w:t>
            </w:r>
          </w:p>
        </w:tc>
        <w:tc>
          <w:tcPr>
            <w:tcW w:w="3610" w:type="dxa"/>
          </w:tcPr>
          <w:p w14:paraId="4C6A979C" w14:textId="40CEBB00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CTCCTTGACTTTGAAGTTGC/ CTGATCGAGAGTAATAAAG</w:t>
            </w:r>
          </w:p>
        </w:tc>
        <w:tc>
          <w:tcPr>
            <w:tcW w:w="1162" w:type="dxa"/>
          </w:tcPr>
          <w:p w14:paraId="30470913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127–157</w:t>
            </w:r>
          </w:p>
        </w:tc>
        <w:tc>
          <w:tcPr>
            <w:tcW w:w="965" w:type="dxa"/>
          </w:tcPr>
          <w:p w14:paraId="3033F81E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(GA)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54C2650C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  <w:tr w:rsidR="00427322" w:rsidRPr="00AF5DAF" w14:paraId="078C1AD4" w14:textId="77777777" w:rsidTr="00D330F6">
        <w:tc>
          <w:tcPr>
            <w:tcW w:w="1099" w:type="dxa"/>
          </w:tcPr>
          <w:p w14:paraId="0AD51354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CsCAT34</w:t>
            </w:r>
          </w:p>
        </w:tc>
        <w:tc>
          <w:tcPr>
            <w:tcW w:w="1495" w:type="dxa"/>
          </w:tcPr>
          <w:p w14:paraId="2B5337A9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PET</w:t>
            </w:r>
          </w:p>
        </w:tc>
        <w:tc>
          <w:tcPr>
            <w:tcW w:w="3610" w:type="dxa"/>
          </w:tcPr>
          <w:p w14:paraId="328B2670" w14:textId="55E8C29E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TGAGCAAGGATGGATGATGAG/ GGTGGTCATCATGACTGCATC</w:t>
            </w:r>
          </w:p>
        </w:tc>
        <w:tc>
          <w:tcPr>
            <w:tcW w:w="1162" w:type="dxa"/>
          </w:tcPr>
          <w:p w14:paraId="1F4E5A93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146–189</w:t>
            </w:r>
          </w:p>
        </w:tc>
        <w:tc>
          <w:tcPr>
            <w:tcW w:w="965" w:type="dxa"/>
          </w:tcPr>
          <w:p w14:paraId="1BF5829C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(GA)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34A05FE8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  <w:tr w:rsidR="00427322" w:rsidRPr="00AF5DAF" w14:paraId="1C02B869" w14:textId="77777777" w:rsidTr="00D330F6">
        <w:tc>
          <w:tcPr>
            <w:tcW w:w="1099" w:type="dxa"/>
          </w:tcPr>
          <w:p w14:paraId="24EDFECD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CsCAT41</w:t>
            </w:r>
          </w:p>
        </w:tc>
        <w:tc>
          <w:tcPr>
            <w:tcW w:w="1495" w:type="dxa"/>
          </w:tcPr>
          <w:p w14:paraId="5954B266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NED</w:t>
            </w:r>
          </w:p>
        </w:tc>
        <w:tc>
          <w:tcPr>
            <w:tcW w:w="3610" w:type="dxa"/>
          </w:tcPr>
          <w:p w14:paraId="214CC82D" w14:textId="5D7F1C83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AAGTCAGCAACACCATATGC/ GGTGGTCATCATGACTGCATC</w:t>
            </w:r>
          </w:p>
        </w:tc>
        <w:tc>
          <w:tcPr>
            <w:tcW w:w="1162" w:type="dxa"/>
          </w:tcPr>
          <w:p w14:paraId="19A82703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205–239</w:t>
            </w:r>
          </w:p>
        </w:tc>
        <w:tc>
          <w:tcPr>
            <w:tcW w:w="965" w:type="dxa"/>
          </w:tcPr>
          <w:p w14:paraId="62ED6E90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(GA)</w:t>
            </w:r>
            <w:r w:rsidRPr="00AF5DAF">
              <w:rPr>
                <w:rFonts w:ascii="Cambria Math" w:hAnsi="Cambria Math" w:cs="Cambria Math"/>
                <w:sz w:val="20"/>
                <w:szCs w:val="20"/>
              </w:rPr>
              <w:t>ₙ</w:t>
            </w:r>
          </w:p>
        </w:tc>
        <w:tc>
          <w:tcPr>
            <w:tcW w:w="1254" w:type="dxa"/>
          </w:tcPr>
          <w:p w14:paraId="49B7674C" w14:textId="77777777" w:rsidR="00427322" w:rsidRPr="00AF5DAF" w:rsidRDefault="00000000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[28]</w:t>
            </w:r>
          </w:p>
        </w:tc>
      </w:tr>
    </w:tbl>
    <w:p w14:paraId="2F6959E7" w14:textId="77777777" w:rsidR="00017F89" w:rsidRPr="00AF5DAF" w:rsidRDefault="00017F89">
      <w:pPr>
        <w:rPr>
          <w:rFonts w:ascii="Palatino Linotype" w:hAnsi="Palatino Linotype"/>
          <w:sz w:val="20"/>
          <w:szCs w:val="20"/>
        </w:rPr>
      </w:pPr>
    </w:p>
    <w:p w14:paraId="6CE37015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4B6F7949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47094FF1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561D9C6A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17989C17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6E160C90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3FEE2B11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2EA3A851" w14:textId="77777777" w:rsidR="00AF5DAF" w:rsidRPr="00AF5DAF" w:rsidRDefault="00AF5DAF" w:rsidP="00AF5DAF">
      <w:pPr>
        <w:rPr>
          <w:rFonts w:ascii="Palatino Linotype" w:hAnsi="Palatino Linotype"/>
          <w:sz w:val="20"/>
          <w:szCs w:val="20"/>
        </w:rPr>
      </w:pPr>
      <w:r w:rsidRPr="00AF5DAF">
        <w:rPr>
          <w:rFonts w:ascii="Palatino Linotype" w:hAnsi="Palatino Linotype"/>
          <w:sz w:val="20"/>
          <w:szCs w:val="20"/>
        </w:rPr>
        <w:lastRenderedPageBreak/>
        <w:t xml:space="preserve">Table S2. Allele frequencies and sample sizes for each locus in three </w:t>
      </w:r>
      <w:r w:rsidRPr="00AF5DAF">
        <w:rPr>
          <w:rFonts w:ascii="Palatino Linotype" w:hAnsi="Palatino Linotype"/>
          <w:i/>
          <w:iCs/>
          <w:sz w:val="20"/>
          <w:szCs w:val="20"/>
        </w:rPr>
        <w:t>Castanea sativa</w:t>
      </w:r>
      <w:r w:rsidRPr="00AF5DAF">
        <w:rPr>
          <w:rFonts w:ascii="Palatino Linotype" w:hAnsi="Palatino Linotype"/>
          <w:sz w:val="20"/>
          <w:szCs w:val="20"/>
        </w:rPr>
        <w:t xml:space="preserve"> populations (PET, HRK, BAC)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F5DAF" w:rsidRPr="00AF5DAF" w14:paraId="4EA113C7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77D00C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Locus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194CB1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Allele/n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3F46C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PET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A8C41F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HRK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CADD8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BAC</w:t>
            </w:r>
          </w:p>
        </w:tc>
      </w:tr>
      <w:tr w:rsidR="00AF5DAF" w:rsidRPr="00AF5DAF" w14:paraId="551C7A8F" w14:textId="77777777" w:rsidTr="001245DB"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8098A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6E077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20C87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B7DA4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3D5CC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04617276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0969D7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D24F5B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F2580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526C39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B2ACF5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0,010</w:t>
            </w:r>
          </w:p>
        </w:tc>
      </w:tr>
      <w:tr w:rsidR="00AF5DAF" w:rsidRPr="00AF5DAF" w14:paraId="645176EC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970C64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673481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A274D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0,635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6898E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5BE65B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0,560</w:t>
            </w:r>
          </w:p>
        </w:tc>
      </w:tr>
      <w:tr w:rsidR="00AF5DAF" w:rsidRPr="00AF5DAF" w14:paraId="5D52165E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44C1A3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696B20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162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E39A98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528EC0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0,167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F4399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0,160</w:t>
            </w:r>
          </w:p>
        </w:tc>
      </w:tr>
      <w:tr w:rsidR="00AF5DAF" w:rsidRPr="00AF5DAF" w14:paraId="2DAE9C6C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30FD0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F689A9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165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FF558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081824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0,314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3707E6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0,270</w:t>
            </w:r>
          </w:p>
        </w:tc>
      </w:tr>
      <w:tr w:rsidR="00AF5DAF" w:rsidRPr="00AF5DAF" w14:paraId="603848D6" w14:textId="77777777" w:rsidTr="001245DB"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B3B50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EMCs10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338BB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8355E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834CC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24F0D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53C4B3C1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A4F26C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98EEBB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214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AF4D1D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0,087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D24397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1BE7CC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0,080</w:t>
            </w:r>
          </w:p>
        </w:tc>
      </w:tr>
      <w:tr w:rsidR="00AF5DAF" w:rsidRPr="00AF5DAF" w14:paraId="06BB4AD5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C30E36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A91D78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216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805B3A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0,548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DC9D93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0,775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39E309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0,660</w:t>
            </w:r>
          </w:p>
        </w:tc>
      </w:tr>
      <w:tr w:rsidR="00AF5DAF" w:rsidRPr="00AF5DAF" w14:paraId="523D99CC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327A6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D8EEE5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222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F5AD53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AB2E67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C3F44C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0,030</w:t>
            </w:r>
          </w:p>
        </w:tc>
      </w:tr>
      <w:tr w:rsidR="00AF5DAF" w:rsidRPr="00AF5DAF" w14:paraId="482132B8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042005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F143CF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226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674638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0,346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A1B96B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0,186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F721F2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0,230</w:t>
            </w:r>
          </w:p>
        </w:tc>
      </w:tr>
      <w:tr w:rsidR="00AF5DAF" w:rsidRPr="00AF5DAF" w14:paraId="031144F0" w14:textId="77777777" w:rsidTr="001245DB"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A38EB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EMCs13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A7D6F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EE36D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BBAF8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498F7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2E57AA44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88E5EF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8DDF0E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57020E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AB9E0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0,324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7DA576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0,070</w:t>
            </w:r>
          </w:p>
        </w:tc>
      </w:tr>
      <w:tr w:rsidR="00AF5DAF" w:rsidRPr="00AF5DAF" w14:paraId="2CB74B58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2BADB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AB5575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9E3C40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0,712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E3EED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0,529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04EDE6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0,670</w:t>
            </w:r>
          </w:p>
        </w:tc>
      </w:tr>
      <w:tr w:rsidR="00AF5DAF" w:rsidRPr="00AF5DAF" w14:paraId="73FE8384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ED249B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4627D5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161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16E811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75B221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0,147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E37212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0,260</w:t>
            </w:r>
          </w:p>
        </w:tc>
      </w:tr>
      <w:tr w:rsidR="00AF5DAF" w:rsidRPr="00AF5DAF" w14:paraId="15AB6D73" w14:textId="77777777" w:rsidTr="001245DB"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08565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EMCs15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E4228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0DDC0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BFC95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9C210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6DFCB9E7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C9283D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BD85EE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79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BE1D6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0,337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67C10C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0,049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9C79E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0,270</w:t>
            </w:r>
          </w:p>
        </w:tc>
      </w:tr>
      <w:tr w:rsidR="00AF5DAF" w:rsidRPr="00AF5DAF" w14:paraId="2B6F2186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374B4D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F4AD24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70F74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CCA6B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0,314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C8452F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0,060</w:t>
            </w:r>
          </w:p>
        </w:tc>
      </w:tr>
      <w:tr w:rsidR="00AF5DAF" w:rsidRPr="00AF5DAF" w14:paraId="7984B6FD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165E53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D17A9D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88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FDBEA7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2BF6C2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0,637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4A56E4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0,670</w:t>
            </w:r>
          </w:p>
        </w:tc>
      </w:tr>
      <w:tr w:rsidR="00AF5DAF" w:rsidRPr="00AF5DAF" w14:paraId="16ABE57F" w14:textId="77777777" w:rsidTr="001245DB"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6D0B4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EMCs17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55CCD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A0940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5A7E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B1A8F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2EE8536D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B9003D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EF02C9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EEC774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0,279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0A7A18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0,353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EC724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0,170</w:t>
            </w:r>
          </w:p>
        </w:tc>
      </w:tr>
      <w:tr w:rsidR="00AF5DAF" w:rsidRPr="00AF5DAF" w14:paraId="6D9A958C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D5435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D84D95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C92A0B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2B881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0,441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110690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0,130</w:t>
            </w:r>
          </w:p>
        </w:tc>
      </w:tr>
      <w:tr w:rsidR="00AF5DAF" w:rsidRPr="00AF5DAF" w14:paraId="19417076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E6811C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97FA0B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046668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7D70F4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0,176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072A57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0,530</w:t>
            </w:r>
          </w:p>
        </w:tc>
      </w:tr>
      <w:tr w:rsidR="00AF5DAF" w:rsidRPr="00AF5DAF" w14:paraId="25982859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E84303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03B780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217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78F66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F92381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77EC6A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0,170</w:t>
            </w:r>
          </w:p>
        </w:tc>
      </w:tr>
      <w:tr w:rsidR="00AF5DAF" w:rsidRPr="00AF5DAF" w14:paraId="072F8BE1" w14:textId="77777777" w:rsidTr="001245DB"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50A7D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EMCs25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439DD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0B774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EAE84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DCF85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72579064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15F6A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3A43C2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EA5B6E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666C85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0,216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0204DD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</w:tr>
      <w:tr w:rsidR="00AF5DAF" w:rsidRPr="00AF5DAF" w14:paraId="3A1DBEF7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44B314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3AD8C9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3F8427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1BC57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2747E4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0,290</w:t>
            </w:r>
          </w:p>
        </w:tc>
      </w:tr>
      <w:tr w:rsidR="00AF5DAF" w:rsidRPr="00AF5DAF" w14:paraId="3A37C14E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233DAA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A58191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144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C7CB8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BD7755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3BCB9F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0,130</w:t>
            </w:r>
          </w:p>
        </w:tc>
      </w:tr>
      <w:tr w:rsidR="00AF5DAF" w:rsidRPr="00AF5DAF" w14:paraId="492AE0D9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7FF8F2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222848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146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43414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C2D166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8C0D7F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0,120</w:t>
            </w:r>
          </w:p>
        </w:tc>
      </w:tr>
      <w:tr w:rsidR="00AF5DAF" w:rsidRPr="00AF5DAF" w14:paraId="5603CD52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D00B9C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E4C68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148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6A25B0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D8AF7C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0,049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7507E2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</w:tr>
      <w:tr w:rsidR="00AF5DAF" w:rsidRPr="00AF5DAF" w14:paraId="5BBB3AAE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AE89D0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8DBFD8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9975D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C4983B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B4E73C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0,010</w:t>
            </w:r>
          </w:p>
        </w:tc>
      </w:tr>
      <w:tr w:rsidR="00AF5DAF" w:rsidRPr="00AF5DAF" w14:paraId="476DE27B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8C70C5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730308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EC19DB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4CCD2B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0BDABA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</w:tr>
      <w:tr w:rsidR="00AF5DAF" w:rsidRPr="00AF5DAF" w14:paraId="43765089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D965BD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C4EABD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2405D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0,433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DFFF62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0,588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F93C84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0,100</w:t>
            </w:r>
          </w:p>
        </w:tc>
      </w:tr>
      <w:tr w:rsidR="00AF5DAF" w:rsidRPr="00AF5DAF" w14:paraId="5BAC9DCA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CFC79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CC7520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5A2871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725988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8597A1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0,330</w:t>
            </w:r>
          </w:p>
        </w:tc>
      </w:tr>
      <w:tr w:rsidR="00AF5DAF" w:rsidRPr="00AF5DAF" w14:paraId="55765E5B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82E306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03364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160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464CB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8F9B2F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E53873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0,020</w:t>
            </w:r>
          </w:p>
        </w:tc>
      </w:tr>
      <w:tr w:rsidR="00AF5DAF" w:rsidRPr="00AF5DAF" w14:paraId="2151F9C5" w14:textId="77777777" w:rsidTr="001245DB"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EB70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CsCAT15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91607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2D860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7C60A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424B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2FA505D9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E7BA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4E4187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118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D8B289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EA09B1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269CB3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0,010</w:t>
            </w:r>
          </w:p>
        </w:tc>
      </w:tr>
      <w:tr w:rsidR="00AF5DAF" w:rsidRPr="00AF5DAF" w14:paraId="0E7A7A42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8DE10A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31B7B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061307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B8DD27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ACF519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</w:tr>
      <w:tr w:rsidR="00AF5DAF" w:rsidRPr="00AF5DAF" w14:paraId="440176BF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BB0EC6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D68F3C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122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E5C9EB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240A2C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4B161C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0,170</w:t>
            </w:r>
          </w:p>
        </w:tc>
      </w:tr>
      <w:tr w:rsidR="00AF5DAF" w:rsidRPr="00AF5DAF" w14:paraId="7334F05C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7355A9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4E177E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124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8C2787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79558D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77EB6B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0,030</w:t>
            </w:r>
          </w:p>
        </w:tc>
      </w:tr>
      <w:tr w:rsidR="00AF5DAF" w:rsidRPr="00AF5DAF" w14:paraId="149FA4AD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0F5DDC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348F0F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128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051AC0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841FA3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627EC4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0,080</w:t>
            </w:r>
          </w:p>
        </w:tc>
      </w:tr>
      <w:tr w:rsidR="00AF5DAF" w:rsidRPr="00AF5DAF" w14:paraId="1A521602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B7D4E9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3E186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132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63C18A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8B106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0,088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400B5F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0,490</w:t>
            </w:r>
          </w:p>
        </w:tc>
      </w:tr>
      <w:tr w:rsidR="00AF5DAF" w:rsidRPr="00AF5DAF" w14:paraId="27B09AB6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230A9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D592D3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134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28C7A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480841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157930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</w:tr>
      <w:tr w:rsidR="00AF5DAF" w:rsidRPr="00AF5DAF" w14:paraId="427AD637" w14:textId="77777777" w:rsidTr="001245D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2BF4C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5B87F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47C9FC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C0A1E8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B41482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0,220</w:t>
            </w:r>
          </w:p>
        </w:tc>
      </w:tr>
    </w:tbl>
    <w:p w14:paraId="7D78DD29" w14:textId="77777777" w:rsidR="00AF5DAF" w:rsidRPr="00AF5DAF" w:rsidRDefault="00AF5DAF" w:rsidP="00AF5DAF">
      <w:pPr>
        <w:rPr>
          <w:rFonts w:ascii="Palatino Linotype" w:hAnsi="Palatino Linotype"/>
          <w:sz w:val="20"/>
          <w:szCs w:val="20"/>
        </w:rPr>
      </w:pPr>
    </w:p>
    <w:p w14:paraId="54DEA3C1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4CA0F8B7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7CE3FE18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7506967B" w14:textId="77777777" w:rsidR="00AF5DAF" w:rsidRPr="00AF5DAF" w:rsidRDefault="00AF5DAF" w:rsidP="00AF5DAF">
      <w:pPr>
        <w:rPr>
          <w:rFonts w:ascii="Palatino Linotype" w:hAnsi="Palatino Linotype"/>
          <w:sz w:val="20"/>
          <w:szCs w:val="20"/>
        </w:rPr>
      </w:pPr>
      <w:r w:rsidRPr="00AF5DAF">
        <w:rPr>
          <w:rFonts w:ascii="Palatino Linotype" w:hAnsi="Palatino Linotype"/>
          <w:sz w:val="20"/>
          <w:szCs w:val="20"/>
        </w:rPr>
        <w:lastRenderedPageBreak/>
        <w:t>Table S3. Sample size, number of alleles, number of effective alleles, information index, observed heterozygosity, expected and unbiased expected heterozygosity, and fixation index for each population, with mean ± SE over populations and grand mean ± SE over all loci.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63"/>
        <w:gridCol w:w="960"/>
        <w:gridCol w:w="960"/>
        <w:gridCol w:w="960"/>
        <w:gridCol w:w="960"/>
        <w:gridCol w:w="960"/>
      </w:tblGrid>
      <w:tr w:rsidR="00AF5DAF" w:rsidRPr="00AF5DAF" w14:paraId="799D8CDA" w14:textId="77777777" w:rsidTr="001245DB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8C7F46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Pop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9F7054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4925F0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E54F23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CsCAT15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BDC7A2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445F12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A41ECC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E24F57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EMCs25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AEAB7E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EMCs13</w:t>
            </w:r>
          </w:p>
        </w:tc>
      </w:tr>
      <w:tr w:rsidR="00AF5DAF" w:rsidRPr="00AF5DAF" w14:paraId="3F9D31ED" w14:textId="77777777" w:rsidTr="001245DB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C317E0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PET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1BCD60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46C355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6483B0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C0D714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ABEB22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0C5D02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FCF01F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38A66F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52</w:t>
            </w:r>
          </w:p>
        </w:tc>
      </w:tr>
      <w:tr w:rsidR="00AF5DAF" w:rsidRPr="00AF5DAF" w14:paraId="7446AFB9" w14:textId="77777777" w:rsidTr="001245DB">
        <w:tc>
          <w:tcPr>
            <w:tcW w:w="960" w:type="dxa"/>
            <w:tcBorders>
              <w:top w:val="single" w:sz="4" w:space="0" w:color="auto"/>
            </w:tcBorders>
          </w:tcPr>
          <w:p w14:paraId="0C91384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A28B3D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68813D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D6E566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CF4AC5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1837A9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7C03B50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545694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2E55DA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</w:tr>
      <w:tr w:rsidR="00AF5DAF" w:rsidRPr="00AF5DAF" w14:paraId="01B7F878" w14:textId="77777777" w:rsidTr="001245DB">
        <w:tc>
          <w:tcPr>
            <w:tcW w:w="960" w:type="dxa"/>
          </w:tcPr>
          <w:p w14:paraId="56D0472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0F46F2F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Ne</w:t>
            </w:r>
          </w:p>
        </w:tc>
        <w:tc>
          <w:tcPr>
            <w:tcW w:w="960" w:type="dxa"/>
          </w:tcPr>
          <w:p w14:paraId="2FE2FBD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2,296</w:t>
            </w:r>
          </w:p>
        </w:tc>
        <w:tc>
          <w:tcPr>
            <w:tcW w:w="960" w:type="dxa"/>
          </w:tcPr>
          <w:p w14:paraId="31E43D5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2,634</w:t>
            </w:r>
          </w:p>
        </w:tc>
        <w:tc>
          <w:tcPr>
            <w:tcW w:w="960" w:type="dxa"/>
          </w:tcPr>
          <w:p w14:paraId="1C125BC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2,480</w:t>
            </w:r>
          </w:p>
        </w:tc>
        <w:tc>
          <w:tcPr>
            <w:tcW w:w="960" w:type="dxa"/>
          </w:tcPr>
          <w:p w14:paraId="07585A2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1,997</w:t>
            </w:r>
          </w:p>
        </w:tc>
        <w:tc>
          <w:tcPr>
            <w:tcW w:w="960" w:type="dxa"/>
          </w:tcPr>
          <w:p w14:paraId="6386869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2,336</w:t>
            </w:r>
          </w:p>
        </w:tc>
        <w:tc>
          <w:tcPr>
            <w:tcW w:w="960" w:type="dxa"/>
          </w:tcPr>
          <w:p w14:paraId="3AE6508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3,198</w:t>
            </w:r>
          </w:p>
        </w:tc>
        <w:tc>
          <w:tcPr>
            <w:tcW w:w="960" w:type="dxa"/>
          </w:tcPr>
          <w:p w14:paraId="30AD418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1,787</w:t>
            </w:r>
          </w:p>
        </w:tc>
      </w:tr>
      <w:tr w:rsidR="00AF5DAF" w:rsidRPr="00AF5DAF" w14:paraId="647F55ED" w14:textId="77777777" w:rsidTr="001245DB">
        <w:tc>
          <w:tcPr>
            <w:tcW w:w="960" w:type="dxa"/>
          </w:tcPr>
          <w:p w14:paraId="09C3C2F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361AB6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  <w:tc>
          <w:tcPr>
            <w:tcW w:w="960" w:type="dxa"/>
          </w:tcPr>
          <w:p w14:paraId="39D17B0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0,930</w:t>
            </w:r>
          </w:p>
        </w:tc>
        <w:tc>
          <w:tcPr>
            <w:tcW w:w="960" w:type="dxa"/>
          </w:tcPr>
          <w:p w14:paraId="3469101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1,148</w:t>
            </w:r>
          </w:p>
        </w:tc>
        <w:tc>
          <w:tcPr>
            <w:tcW w:w="960" w:type="dxa"/>
          </w:tcPr>
          <w:p w14:paraId="3D9AE85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1,084</w:t>
            </w:r>
          </w:p>
        </w:tc>
        <w:tc>
          <w:tcPr>
            <w:tcW w:w="960" w:type="dxa"/>
          </w:tcPr>
          <w:p w14:paraId="7AD0555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0,816</w:t>
            </w:r>
          </w:p>
        </w:tc>
        <w:tc>
          <w:tcPr>
            <w:tcW w:w="960" w:type="dxa"/>
          </w:tcPr>
          <w:p w14:paraId="25665DC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0,985</w:t>
            </w:r>
          </w:p>
        </w:tc>
        <w:tc>
          <w:tcPr>
            <w:tcW w:w="960" w:type="dxa"/>
          </w:tcPr>
          <w:p w14:paraId="63290C5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1,388</w:t>
            </w:r>
          </w:p>
        </w:tc>
        <w:tc>
          <w:tcPr>
            <w:tcW w:w="960" w:type="dxa"/>
          </w:tcPr>
          <w:p w14:paraId="38CB260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0,757</w:t>
            </w:r>
          </w:p>
        </w:tc>
      </w:tr>
      <w:tr w:rsidR="00AF5DAF" w:rsidRPr="00AF5DAF" w14:paraId="6B93E2F5" w14:textId="77777777" w:rsidTr="001245DB">
        <w:tc>
          <w:tcPr>
            <w:tcW w:w="960" w:type="dxa"/>
          </w:tcPr>
          <w:p w14:paraId="04104E7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009E541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Ho</w:t>
            </w:r>
          </w:p>
        </w:tc>
        <w:tc>
          <w:tcPr>
            <w:tcW w:w="960" w:type="dxa"/>
          </w:tcPr>
          <w:p w14:paraId="550CC6A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0,635</w:t>
            </w:r>
          </w:p>
        </w:tc>
        <w:tc>
          <w:tcPr>
            <w:tcW w:w="960" w:type="dxa"/>
          </w:tcPr>
          <w:p w14:paraId="662ED04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0,615</w:t>
            </w:r>
          </w:p>
        </w:tc>
        <w:tc>
          <w:tcPr>
            <w:tcW w:w="960" w:type="dxa"/>
          </w:tcPr>
          <w:p w14:paraId="2CF8717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0,615</w:t>
            </w:r>
          </w:p>
        </w:tc>
        <w:tc>
          <w:tcPr>
            <w:tcW w:w="960" w:type="dxa"/>
          </w:tcPr>
          <w:p w14:paraId="52265F0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0,519</w:t>
            </w:r>
          </w:p>
        </w:tc>
        <w:tc>
          <w:tcPr>
            <w:tcW w:w="960" w:type="dxa"/>
          </w:tcPr>
          <w:p w14:paraId="2518D6E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0,615</w:t>
            </w:r>
          </w:p>
        </w:tc>
        <w:tc>
          <w:tcPr>
            <w:tcW w:w="960" w:type="dxa"/>
          </w:tcPr>
          <w:p w14:paraId="44FA293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0,115</w:t>
            </w:r>
          </w:p>
        </w:tc>
        <w:tc>
          <w:tcPr>
            <w:tcW w:w="960" w:type="dxa"/>
          </w:tcPr>
          <w:p w14:paraId="4C0B60F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0,462</w:t>
            </w:r>
          </w:p>
        </w:tc>
      </w:tr>
      <w:tr w:rsidR="00AF5DAF" w:rsidRPr="00AF5DAF" w14:paraId="54086BE8" w14:textId="77777777" w:rsidTr="001245DB">
        <w:tc>
          <w:tcPr>
            <w:tcW w:w="960" w:type="dxa"/>
          </w:tcPr>
          <w:p w14:paraId="2376BB2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1CF7960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He</w:t>
            </w:r>
          </w:p>
        </w:tc>
        <w:tc>
          <w:tcPr>
            <w:tcW w:w="960" w:type="dxa"/>
          </w:tcPr>
          <w:p w14:paraId="6143348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0,565</w:t>
            </w:r>
          </w:p>
        </w:tc>
        <w:tc>
          <w:tcPr>
            <w:tcW w:w="960" w:type="dxa"/>
          </w:tcPr>
          <w:p w14:paraId="6A4207E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0,620</w:t>
            </w:r>
          </w:p>
        </w:tc>
        <w:tc>
          <w:tcPr>
            <w:tcW w:w="960" w:type="dxa"/>
          </w:tcPr>
          <w:p w14:paraId="023667B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0,597</w:t>
            </w:r>
          </w:p>
        </w:tc>
        <w:tc>
          <w:tcPr>
            <w:tcW w:w="960" w:type="dxa"/>
          </w:tcPr>
          <w:p w14:paraId="7C348FF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0,499</w:t>
            </w:r>
          </w:p>
        </w:tc>
        <w:tc>
          <w:tcPr>
            <w:tcW w:w="960" w:type="dxa"/>
          </w:tcPr>
          <w:p w14:paraId="07831BE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0,572</w:t>
            </w:r>
          </w:p>
        </w:tc>
        <w:tc>
          <w:tcPr>
            <w:tcW w:w="960" w:type="dxa"/>
          </w:tcPr>
          <w:p w14:paraId="4BD2F19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0,687</w:t>
            </w:r>
          </w:p>
        </w:tc>
        <w:tc>
          <w:tcPr>
            <w:tcW w:w="960" w:type="dxa"/>
          </w:tcPr>
          <w:p w14:paraId="768B2B4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0,440</w:t>
            </w:r>
          </w:p>
        </w:tc>
      </w:tr>
      <w:tr w:rsidR="00AF5DAF" w:rsidRPr="00AF5DAF" w14:paraId="05539BD5" w14:textId="77777777" w:rsidTr="001245DB">
        <w:tc>
          <w:tcPr>
            <w:tcW w:w="960" w:type="dxa"/>
          </w:tcPr>
          <w:p w14:paraId="62207BC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1339224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F5DAF">
              <w:rPr>
                <w:rFonts w:ascii="Palatino Linotype" w:hAnsi="Palatino Linotype"/>
                <w:sz w:val="20"/>
                <w:szCs w:val="20"/>
              </w:rPr>
              <w:t>uHe</w:t>
            </w:r>
            <w:proofErr w:type="spellEnd"/>
          </w:p>
        </w:tc>
        <w:tc>
          <w:tcPr>
            <w:tcW w:w="960" w:type="dxa"/>
          </w:tcPr>
          <w:p w14:paraId="11E43B2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0,570</w:t>
            </w:r>
          </w:p>
        </w:tc>
        <w:tc>
          <w:tcPr>
            <w:tcW w:w="960" w:type="dxa"/>
          </w:tcPr>
          <w:p w14:paraId="7BBF418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0,626</w:t>
            </w:r>
          </w:p>
        </w:tc>
        <w:tc>
          <w:tcPr>
            <w:tcW w:w="960" w:type="dxa"/>
          </w:tcPr>
          <w:p w14:paraId="7342C95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0,603</w:t>
            </w:r>
          </w:p>
        </w:tc>
        <w:tc>
          <w:tcPr>
            <w:tcW w:w="960" w:type="dxa"/>
          </w:tcPr>
          <w:p w14:paraId="6433DA7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0,504</w:t>
            </w:r>
          </w:p>
        </w:tc>
        <w:tc>
          <w:tcPr>
            <w:tcW w:w="960" w:type="dxa"/>
          </w:tcPr>
          <w:p w14:paraId="3450CD7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  <w:tc>
          <w:tcPr>
            <w:tcW w:w="960" w:type="dxa"/>
          </w:tcPr>
          <w:p w14:paraId="1AE6231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0,694</w:t>
            </w:r>
          </w:p>
        </w:tc>
        <w:tc>
          <w:tcPr>
            <w:tcW w:w="960" w:type="dxa"/>
          </w:tcPr>
          <w:p w14:paraId="09DD2EA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0,445</w:t>
            </w:r>
          </w:p>
        </w:tc>
      </w:tr>
      <w:tr w:rsidR="00AF5DAF" w:rsidRPr="00AF5DAF" w14:paraId="0E3CDB56" w14:textId="77777777" w:rsidTr="001245DB">
        <w:tc>
          <w:tcPr>
            <w:tcW w:w="960" w:type="dxa"/>
            <w:tcBorders>
              <w:bottom w:val="single" w:sz="4" w:space="0" w:color="auto"/>
            </w:tcBorders>
          </w:tcPr>
          <w:p w14:paraId="738DE1B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519112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DB4FA8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-0,124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2FC380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0,008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0FE51B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-0,031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791A5E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-0,040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996999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-0,076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18FD7D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0,832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657B80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-0,048</w:t>
            </w:r>
          </w:p>
        </w:tc>
      </w:tr>
      <w:tr w:rsidR="00AF5DAF" w:rsidRPr="00AF5DAF" w14:paraId="5F7778C2" w14:textId="77777777" w:rsidTr="001245DB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FB73B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HRK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370700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B85F6A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D5392F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A3B1AE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884CB4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977C3E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2A25B1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98D5EB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</w:tr>
      <w:tr w:rsidR="00AF5DAF" w:rsidRPr="00AF5DAF" w14:paraId="16F927A9" w14:textId="77777777" w:rsidTr="001245DB">
        <w:tc>
          <w:tcPr>
            <w:tcW w:w="960" w:type="dxa"/>
            <w:tcBorders>
              <w:top w:val="single" w:sz="4" w:space="0" w:color="auto"/>
            </w:tcBorders>
          </w:tcPr>
          <w:p w14:paraId="056081F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267CD1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3346AD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CF462E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5682D76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748DD5E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00537F5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E4A169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B513F6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</w:tr>
      <w:tr w:rsidR="00AF5DAF" w:rsidRPr="00AF5DAF" w14:paraId="3D240BB7" w14:textId="77777777" w:rsidTr="001245DB">
        <w:tc>
          <w:tcPr>
            <w:tcW w:w="960" w:type="dxa"/>
          </w:tcPr>
          <w:p w14:paraId="6F73337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318966F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Ne</w:t>
            </w:r>
          </w:p>
        </w:tc>
        <w:tc>
          <w:tcPr>
            <w:tcW w:w="960" w:type="dxa"/>
          </w:tcPr>
          <w:p w14:paraId="7F4007B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1,973</w:t>
            </w:r>
          </w:p>
        </w:tc>
        <w:tc>
          <w:tcPr>
            <w:tcW w:w="960" w:type="dxa"/>
          </w:tcPr>
          <w:p w14:paraId="5675E11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2,358</w:t>
            </w:r>
          </w:p>
        </w:tc>
        <w:tc>
          <w:tcPr>
            <w:tcW w:w="960" w:type="dxa"/>
          </w:tcPr>
          <w:p w14:paraId="0348D38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2,847</w:t>
            </w:r>
          </w:p>
        </w:tc>
        <w:tc>
          <w:tcPr>
            <w:tcW w:w="960" w:type="dxa"/>
          </w:tcPr>
          <w:p w14:paraId="1BE8717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2,524</w:t>
            </w:r>
          </w:p>
        </w:tc>
        <w:tc>
          <w:tcPr>
            <w:tcW w:w="960" w:type="dxa"/>
          </w:tcPr>
          <w:p w14:paraId="3F54856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1,574</w:t>
            </w:r>
          </w:p>
        </w:tc>
        <w:tc>
          <w:tcPr>
            <w:tcW w:w="960" w:type="dxa"/>
          </w:tcPr>
          <w:p w14:paraId="288F3F6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2,454</w:t>
            </w:r>
          </w:p>
        </w:tc>
        <w:tc>
          <w:tcPr>
            <w:tcW w:w="960" w:type="dxa"/>
          </w:tcPr>
          <w:p w14:paraId="1A800A9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2,460</w:t>
            </w:r>
          </w:p>
        </w:tc>
      </w:tr>
      <w:tr w:rsidR="00AF5DAF" w:rsidRPr="00AF5DAF" w14:paraId="05CE1F71" w14:textId="77777777" w:rsidTr="001245DB">
        <w:tc>
          <w:tcPr>
            <w:tcW w:w="960" w:type="dxa"/>
          </w:tcPr>
          <w:p w14:paraId="2AE24DC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46CEFDD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  <w:tc>
          <w:tcPr>
            <w:tcW w:w="960" w:type="dxa"/>
          </w:tcPr>
          <w:p w14:paraId="0DED41E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0,799</w:t>
            </w:r>
          </w:p>
        </w:tc>
        <w:tc>
          <w:tcPr>
            <w:tcW w:w="960" w:type="dxa"/>
          </w:tcPr>
          <w:p w14:paraId="62060D1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1,088</w:t>
            </w:r>
          </w:p>
        </w:tc>
        <w:tc>
          <w:tcPr>
            <w:tcW w:w="960" w:type="dxa"/>
          </w:tcPr>
          <w:p w14:paraId="1D31F55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1,138</w:t>
            </w:r>
          </w:p>
        </w:tc>
        <w:tc>
          <w:tcPr>
            <w:tcW w:w="960" w:type="dxa"/>
          </w:tcPr>
          <w:p w14:paraId="209DE25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1,002</w:t>
            </w:r>
          </w:p>
        </w:tc>
        <w:tc>
          <w:tcPr>
            <w:tcW w:w="960" w:type="dxa"/>
          </w:tcPr>
          <w:p w14:paraId="64013EB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0,660</w:t>
            </w:r>
          </w:p>
        </w:tc>
        <w:tc>
          <w:tcPr>
            <w:tcW w:w="960" w:type="dxa"/>
          </w:tcPr>
          <w:p w14:paraId="1ECF7F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1,180</w:t>
            </w:r>
          </w:p>
        </w:tc>
        <w:tc>
          <w:tcPr>
            <w:tcW w:w="960" w:type="dxa"/>
          </w:tcPr>
          <w:p w14:paraId="1958FC2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0,984</w:t>
            </w:r>
          </w:p>
        </w:tc>
      </w:tr>
      <w:tr w:rsidR="00AF5DAF" w:rsidRPr="00AF5DAF" w14:paraId="3A037F3F" w14:textId="77777777" w:rsidTr="001245DB">
        <w:tc>
          <w:tcPr>
            <w:tcW w:w="960" w:type="dxa"/>
          </w:tcPr>
          <w:p w14:paraId="4F98D92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35CFF30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Ho</w:t>
            </w:r>
          </w:p>
        </w:tc>
        <w:tc>
          <w:tcPr>
            <w:tcW w:w="960" w:type="dxa"/>
          </w:tcPr>
          <w:p w14:paraId="05AC2EE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0,412</w:t>
            </w:r>
          </w:p>
        </w:tc>
        <w:tc>
          <w:tcPr>
            <w:tcW w:w="960" w:type="dxa"/>
          </w:tcPr>
          <w:p w14:paraId="39907DC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0,353</w:t>
            </w:r>
          </w:p>
        </w:tc>
        <w:tc>
          <w:tcPr>
            <w:tcW w:w="960" w:type="dxa"/>
          </w:tcPr>
          <w:p w14:paraId="7736330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0,569</w:t>
            </w:r>
          </w:p>
        </w:tc>
        <w:tc>
          <w:tcPr>
            <w:tcW w:w="960" w:type="dxa"/>
          </w:tcPr>
          <w:p w14:paraId="7550776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0,510</w:t>
            </w:r>
          </w:p>
        </w:tc>
        <w:tc>
          <w:tcPr>
            <w:tcW w:w="960" w:type="dxa"/>
          </w:tcPr>
          <w:p w14:paraId="2B02490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0,373</w:t>
            </w:r>
          </w:p>
        </w:tc>
        <w:tc>
          <w:tcPr>
            <w:tcW w:w="960" w:type="dxa"/>
          </w:tcPr>
          <w:p w14:paraId="11B8161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0,314</w:t>
            </w:r>
          </w:p>
        </w:tc>
        <w:tc>
          <w:tcPr>
            <w:tcW w:w="960" w:type="dxa"/>
          </w:tcPr>
          <w:p w14:paraId="5E3533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0,608</w:t>
            </w:r>
          </w:p>
        </w:tc>
      </w:tr>
      <w:tr w:rsidR="00AF5DAF" w:rsidRPr="00AF5DAF" w14:paraId="0F86362D" w14:textId="77777777" w:rsidTr="001245DB">
        <w:tc>
          <w:tcPr>
            <w:tcW w:w="960" w:type="dxa"/>
          </w:tcPr>
          <w:p w14:paraId="33355DC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215B05C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He</w:t>
            </w:r>
          </w:p>
        </w:tc>
        <w:tc>
          <w:tcPr>
            <w:tcW w:w="960" w:type="dxa"/>
          </w:tcPr>
          <w:p w14:paraId="3BF9EB3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0,493</w:t>
            </w:r>
          </w:p>
        </w:tc>
        <w:tc>
          <w:tcPr>
            <w:tcW w:w="960" w:type="dxa"/>
          </w:tcPr>
          <w:p w14:paraId="7DC0F50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0,576</w:t>
            </w:r>
          </w:p>
        </w:tc>
        <w:tc>
          <w:tcPr>
            <w:tcW w:w="960" w:type="dxa"/>
          </w:tcPr>
          <w:p w14:paraId="6E8587F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0,649</w:t>
            </w:r>
          </w:p>
        </w:tc>
        <w:tc>
          <w:tcPr>
            <w:tcW w:w="960" w:type="dxa"/>
          </w:tcPr>
          <w:p w14:paraId="13BD774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0,604</w:t>
            </w:r>
          </w:p>
        </w:tc>
        <w:tc>
          <w:tcPr>
            <w:tcW w:w="960" w:type="dxa"/>
          </w:tcPr>
          <w:p w14:paraId="6695BE5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0,364</w:t>
            </w:r>
          </w:p>
        </w:tc>
        <w:tc>
          <w:tcPr>
            <w:tcW w:w="960" w:type="dxa"/>
          </w:tcPr>
          <w:p w14:paraId="19B366B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0,592</w:t>
            </w:r>
          </w:p>
        </w:tc>
        <w:tc>
          <w:tcPr>
            <w:tcW w:w="960" w:type="dxa"/>
          </w:tcPr>
          <w:p w14:paraId="12778DC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0,593</w:t>
            </w:r>
          </w:p>
        </w:tc>
      </w:tr>
      <w:tr w:rsidR="00AF5DAF" w:rsidRPr="00AF5DAF" w14:paraId="134DB672" w14:textId="77777777" w:rsidTr="001245DB">
        <w:tc>
          <w:tcPr>
            <w:tcW w:w="960" w:type="dxa"/>
          </w:tcPr>
          <w:p w14:paraId="2AD9290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6806B7D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F5DAF">
              <w:rPr>
                <w:rFonts w:ascii="Palatino Linotype" w:hAnsi="Palatino Linotype"/>
                <w:sz w:val="20"/>
                <w:szCs w:val="20"/>
              </w:rPr>
              <w:t>uHe</w:t>
            </w:r>
            <w:proofErr w:type="spellEnd"/>
          </w:p>
        </w:tc>
        <w:tc>
          <w:tcPr>
            <w:tcW w:w="960" w:type="dxa"/>
          </w:tcPr>
          <w:p w14:paraId="64C8BBC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0,498</w:t>
            </w:r>
          </w:p>
        </w:tc>
        <w:tc>
          <w:tcPr>
            <w:tcW w:w="960" w:type="dxa"/>
          </w:tcPr>
          <w:p w14:paraId="03D9A6D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0,582</w:t>
            </w:r>
          </w:p>
        </w:tc>
        <w:tc>
          <w:tcPr>
            <w:tcW w:w="960" w:type="dxa"/>
          </w:tcPr>
          <w:p w14:paraId="4FE2CAF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0,655</w:t>
            </w:r>
          </w:p>
        </w:tc>
        <w:tc>
          <w:tcPr>
            <w:tcW w:w="960" w:type="dxa"/>
          </w:tcPr>
          <w:p w14:paraId="4A905FE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0,610</w:t>
            </w:r>
          </w:p>
        </w:tc>
        <w:tc>
          <w:tcPr>
            <w:tcW w:w="960" w:type="dxa"/>
          </w:tcPr>
          <w:p w14:paraId="1FBC37C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0,368</w:t>
            </w:r>
          </w:p>
        </w:tc>
        <w:tc>
          <w:tcPr>
            <w:tcW w:w="960" w:type="dxa"/>
          </w:tcPr>
          <w:p w14:paraId="12B38CE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0,598</w:t>
            </w:r>
          </w:p>
        </w:tc>
        <w:tc>
          <w:tcPr>
            <w:tcW w:w="960" w:type="dxa"/>
          </w:tcPr>
          <w:p w14:paraId="0D305C3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0,599</w:t>
            </w:r>
          </w:p>
        </w:tc>
      </w:tr>
      <w:tr w:rsidR="00AF5DAF" w:rsidRPr="00AF5DAF" w14:paraId="78DFB422" w14:textId="77777777" w:rsidTr="001245DB">
        <w:tc>
          <w:tcPr>
            <w:tcW w:w="960" w:type="dxa"/>
            <w:tcBorders>
              <w:bottom w:val="single" w:sz="4" w:space="0" w:color="auto"/>
            </w:tcBorders>
          </w:tcPr>
          <w:p w14:paraId="275CE3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18E507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BB122E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0,165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59574B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0,387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1ABD7D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5885206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0,156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6384D6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-0,022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8FE67A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0,470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2DB0F1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-0,024</w:t>
            </w:r>
          </w:p>
        </w:tc>
      </w:tr>
      <w:tr w:rsidR="00AF5DAF" w:rsidRPr="00AF5DAF" w14:paraId="02D31FF7" w14:textId="77777777" w:rsidTr="001245DB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90E6C1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BAC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954C1C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39B0E4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E8017C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31E1B6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50DB83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A6053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C6E21D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816193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</w:tr>
      <w:tr w:rsidR="00AF5DAF" w:rsidRPr="00AF5DAF" w14:paraId="39734537" w14:textId="77777777" w:rsidTr="001245DB">
        <w:tc>
          <w:tcPr>
            <w:tcW w:w="960" w:type="dxa"/>
            <w:tcBorders>
              <w:top w:val="single" w:sz="4" w:space="0" w:color="auto"/>
            </w:tcBorders>
          </w:tcPr>
          <w:p w14:paraId="787E024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52B06F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2EB6E4C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972B4B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008B292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75B63C6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B38B5C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79A18D3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5B4858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</w:tr>
      <w:tr w:rsidR="00AF5DAF" w:rsidRPr="00AF5DAF" w14:paraId="3F6CE3BA" w14:textId="77777777" w:rsidTr="001245DB">
        <w:tc>
          <w:tcPr>
            <w:tcW w:w="960" w:type="dxa"/>
          </w:tcPr>
          <w:p w14:paraId="1633192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41590CF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Ne</w:t>
            </w:r>
          </w:p>
        </w:tc>
        <w:tc>
          <w:tcPr>
            <w:tcW w:w="960" w:type="dxa"/>
          </w:tcPr>
          <w:p w14:paraId="1054309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1,903</w:t>
            </w:r>
          </w:p>
        </w:tc>
        <w:tc>
          <w:tcPr>
            <w:tcW w:w="960" w:type="dxa"/>
          </w:tcPr>
          <w:p w14:paraId="08D99D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3,079</w:t>
            </w:r>
          </w:p>
        </w:tc>
        <w:tc>
          <w:tcPr>
            <w:tcW w:w="960" w:type="dxa"/>
          </w:tcPr>
          <w:p w14:paraId="1F754C0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2,812</w:t>
            </w:r>
          </w:p>
        </w:tc>
        <w:tc>
          <w:tcPr>
            <w:tcW w:w="960" w:type="dxa"/>
          </w:tcPr>
          <w:p w14:paraId="71F257F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2,426</w:t>
            </w:r>
          </w:p>
        </w:tc>
        <w:tc>
          <w:tcPr>
            <w:tcW w:w="960" w:type="dxa"/>
          </w:tcPr>
          <w:p w14:paraId="7925C47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2,017</w:t>
            </w:r>
          </w:p>
        </w:tc>
        <w:tc>
          <w:tcPr>
            <w:tcW w:w="960" w:type="dxa"/>
          </w:tcPr>
          <w:p w14:paraId="38EF27B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4,259</w:t>
            </w:r>
          </w:p>
        </w:tc>
        <w:tc>
          <w:tcPr>
            <w:tcW w:w="960" w:type="dxa"/>
          </w:tcPr>
          <w:p w14:paraId="49D304D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1,918</w:t>
            </w:r>
          </w:p>
        </w:tc>
      </w:tr>
      <w:tr w:rsidR="00AF5DAF" w:rsidRPr="00AF5DAF" w14:paraId="67F0BC9C" w14:textId="77777777" w:rsidTr="001245DB">
        <w:tc>
          <w:tcPr>
            <w:tcW w:w="960" w:type="dxa"/>
          </w:tcPr>
          <w:p w14:paraId="4F691E9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0EC6DC9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  <w:tc>
          <w:tcPr>
            <w:tcW w:w="960" w:type="dxa"/>
          </w:tcPr>
          <w:p w14:paraId="7E09A25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0,791</w:t>
            </w:r>
          </w:p>
        </w:tc>
        <w:tc>
          <w:tcPr>
            <w:tcW w:w="960" w:type="dxa"/>
          </w:tcPr>
          <w:p w14:paraId="52A5A56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1,337</w:t>
            </w:r>
          </w:p>
        </w:tc>
        <w:tc>
          <w:tcPr>
            <w:tcW w:w="960" w:type="dxa"/>
          </w:tcPr>
          <w:p w14:paraId="37C6D9C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1,204</w:t>
            </w:r>
          </w:p>
        </w:tc>
        <w:tc>
          <w:tcPr>
            <w:tcW w:w="960" w:type="dxa"/>
          </w:tcPr>
          <w:p w14:paraId="629C6E3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1,017</w:t>
            </w:r>
          </w:p>
        </w:tc>
        <w:tc>
          <w:tcPr>
            <w:tcW w:w="960" w:type="dxa"/>
          </w:tcPr>
          <w:p w14:paraId="263D418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0,920</w:t>
            </w:r>
          </w:p>
        </w:tc>
        <w:tc>
          <w:tcPr>
            <w:tcW w:w="960" w:type="dxa"/>
          </w:tcPr>
          <w:p w14:paraId="170769B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1,599</w:t>
            </w:r>
          </w:p>
        </w:tc>
        <w:tc>
          <w:tcPr>
            <w:tcW w:w="960" w:type="dxa"/>
          </w:tcPr>
          <w:p w14:paraId="126FD95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0,805</w:t>
            </w:r>
          </w:p>
        </w:tc>
      </w:tr>
      <w:tr w:rsidR="00AF5DAF" w:rsidRPr="00AF5DAF" w14:paraId="448039FA" w14:textId="77777777" w:rsidTr="001245DB">
        <w:tc>
          <w:tcPr>
            <w:tcW w:w="960" w:type="dxa"/>
          </w:tcPr>
          <w:p w14:paraId="198091C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74644DD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Ho</w:t>
            </w:r>
          </w:p>
        </w:tc>
        <w:tc>
          <w:tcPr>
            <w:tcW w:w="960" w:type="dxa"/>
          </w:tcPr>
          <w:p w14:paraId="470BEC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0,560</w:t>
            </w:r>
          </w:p>
        </w:tc>
        <w:tc>
          <w:tcPr>
            <w:tcW w:w="960" w:type="dxa"/>
          </w:tcPr>
          <w:p w14:paraId="2F7632A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0,660</w:t>
            </w:r>
          </w:p>
        </w:tc>
        <w:tc>
          <w:tcPr>
            <w:tcW w:w="960" w:type="dxa"/>
          </w:tcPr>
          <w:p w14:paraId="6481E5D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0,460</w:t>
            </w:r>
          </w:p>
        </w:tc>
        <w:tc>
          <w:tcPr>
            <w:tcW w:w="960" w:type="dxa"/>
          </w:tcPr>
          <w:p w14:paraId="665C4E2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0,600</w:t>
            </w:r>
          </w:p>
        </w:tc>
        <w:tc>
          <w:tcPr>
            <w:tcW w:w="960" w:type="dxa"/>
          </w:tcPr>
          <w:p w14:paraId="7E2E826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0,500</w:t>
            </w:r>
          </w:p>
        </w:tc>
        <w:tc>
          <w:tcPr>
            <w:tcW w:w="960" w:type="dxa"/>
          </w:tcPr>
          <w:p w14:paraId="594DCCF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0,460</w:t>
            </w:r>
          </w:p>
        </w:tc>
        <w:tc>
          <w:tcPr>
            <w:tcW w:w="960" w:type="dxa"/>
          </w:tcPr>
          <w:p w14:paraId="18BDCD7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0,300</w:t>
            </w:r>
          </w:p>
        </w:tc>
      </w:tr>
      <w:tr w:rsidR="00AF5DAF" w:rsidRPr="00AF5DAF" w14:paraId="57F1A8D7" w14:textId="77777777" w:rsidTr="001245DB">
        <w:tc>
          <w:tcPr>
            <w:tcW w:w="960" w:type="dxa"/>
          </w:tcPr>
          <w:p w14:paraId="063D0D4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6F3428D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He</w:t>
            </w:r>
          </w:p>
        </w:tc>
        <w:tc>
          <w:tcPr>
            <w:tcW w:w="960" w:type="dxa"/>
          </w:tcPr>
          <w:p w14:paraId="3F10F46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0,475</w:t>
            </w:r>
          </w:p>
        </w:tc>
        <w:tc>
          <w:tcPr>
            <w:tcW w:w="960" w:type="dxa"/>
          </w:tcPr>
          <w:p w14:paraId="087D54A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0,675</w:t>
            </w:r>
          </w:p>
        </w:tc>
        <w:tc>
          <w:tcPr>
            <w:tcW w:w="960" w:type="dxa"/>
          </w:tcPr>
          <w:p w14:paraId="4B259C2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0,644</w:t>
            </w:r>
          </w:p>
        </w:tc>
        <w:tc>
          <w:tcPr>
            <w:tcW w:w="960" w:type="dxa"/>
          </w:tcPr>
          <w:p w14:paraId="7CE560C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0,588</w:t>
            </w:r>
          </w:p>
        </w:tc>
        <w:tc>
          <w:tcPr>
            <w:tcW w:w="960" w:type="dxa"/>
          </w:tcPr>
          <w:p w14:paraId="06BFC5B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0,504</w:t>
            </w:r>
          </w:p>
        </w:tc>
        <w:tc>
          <w:tcPr>
            <w:tcW w:w="960" w:type="dxa"/>
          </w:tcPr>
          <w:p w14:paraId="061088C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0,765</w:t>
            </w:r>
          </w:p>
        </w:tc>
        <w:tc>
          <w:tcPr>
            <w:tcW w:w="960" w:type="dxa"/>
          </w:tcPr>
          <w:p w14:paraId="435CBDF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0,479</w:t>
            </w:r>
          </w:p>
        </w:tc>
      </w:tr>
      <w:tr w:rsidR="00AF5DAF" w:rsidRPr="00AF5DAF" w14:paraId="717723AE" w14:textId="77777777" w:rsidTr="001245DB">
        <w:tc>
          <w:tcPr>
            <w:tcW w:w="960" w:type="dxa"/>
          </w:tcPr>
          <w:p w14:paraId="6CE72BB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7B846BE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F5DAF">
              <w:rPr>
                <w:rFonts w:ascii="Palatino Linotype" w:hAnsi="Palatino Linotype"/>
                <w:sz w:val="20"/>
                <w:szCs w:val="20"/>
              </w:rPr>
              <w:t>uHe</w:t>
            </w:r>
            <w:proofErr w:type="spellEnd"/>
          </w:p>
        </w:tc>
        <w:tc>
          <w:tcPr>
            <w:tcW w:w="960" w:type="dxa"/>
          </w:tcPr>
          <w:p w14:paraId="222D9E0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0,479</w:t>
            </w:r>
          </w:p>
        </w:tc>
        <w:tc>
          <w:tcPr>
            <w:tcW w:w="960" w:type="dxa"/>
          </w:tcPr>
          <w:p w14:paraId="4B14ED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0,682</w:t>
            </w:r>
          </w:p>
        </w:tc>
        <w:tc>
          <w:tcPr>
            <w:tcW w:w="960" w:type="dxa"/>
          </w:tcPr>
          <w:p w14:paraId="7CE1877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0,651</w:t>
            </w:r>
          </w:p>
        </w:tc>
        <w:tc>
          <w:tcPr>
            <w:tcW w:w="960" w:type="dxa"/>
          </w:tcPr>
          <w:p w14:paraId="73175CF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0,594</w:t>
            </w:r>
          </w:p>
        </w:tc>
        <w:tc>
          <w:tcPr>
            <w:tcW w:w="960" w:type="dxa"/>
          </w:tcPr>
          <w:p w14:paraId="62563D2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0,509</w:t>
            </w:r>
          </w:p>
        </w:tc>
        <w:tc>
          <w:tcPr>
            <w:tcW w:w="960" w:type="dxa"/>
          </w:tcPr>
          <w:p w14:paraId="21740D4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0,773</w:t>
            </w:r>
          </w:p>
        </w:tc>
        <w:tc>
          <w:tcPr>
            <w:tcW w:w="960" w:type="dxa"/>
          </w:tcPr>
          <w:p w14:paraId="7C2D508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0,483</w:t>
            </w:r>
          </w:p>
        </w:tc>
      </w:tr>
      <w:tr w:rsidR="00AF5DAF" w:rsidRPr="00AF5DAF" w14:paraId="50AE4347" w14:textId="77777777" w:rsidTr="001245DB">
        <w:tc>
          <w:tcPr>
            <w:tcW w:w="960" w:type="dxa"/>
          </w:tcPr>
          <w:p w14:paraId="02A0C5E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6CD59E0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960" w:type="dxa"/>
          </w:tcPr>
          <w:p w14:paraId="5A1BCA8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-0,180</w:t>
            </w:r>
          </w:p>
        </w:tc>
        <w:tc>
          <w:tcPr>
            <w:tcW w:w="960" w:type="dxa"/>
          </w:tcPr>
          <w:p w14:paraId="7735B47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0,023</w:t>
            </w:r>
          </w:p>
        </w:tc>
        <w:tc>
          <w:tcPr>
            <w:tcW w:w="960" w:type="dxa"/>
          </w:tcPr>
          <w:p w14:paraId="6259637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0,286</w:t>
            </w:r>
          </w:p>
        </w:tc>
        <w:tc>
          <w:tcPr>
            <w:tcW w:w="960" w:type="dxa"/>
          </w:tcPr>
          <w:p w14:paraId="1A49C0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-0,021</w:t>
            </w:r>
          </w:p>
        </w:tc>
        <w:tc>
          <w:tcPr>
            <w:tcW w:w="960" w:type="dxa"/>
          </w:tcPr>
          <w:p w14:paraId="1A68A4B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0,008</w:t>
            </w:r>
          </w:p>
        </w:tc>
        <w:tc>
          <w:tcPr>
            <w:tcW w:w="960" w:type="dxa"/>
          </w:tcPr>
          <w:p w14:paraId="3B82D48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0,399</w:t>
            </w:r>
          </w:p>
        </w:tc>
        <w:tc>
          <w:tcPr>
            <w:tcW w:w="960" w:type="dxa"/>
          </w:tcPr>
          <w:p w14:paraId="251FD1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0,373</w:t>
            </w:r>
          </w:p>
        </w:tc>
      </w:tr>
    </w:tbl>
    <w:p w14:paraId="4857EABC" w14:textId="77777777" w:rsidR="00AF5DAF" w:rsidRPr="00AF5DAF" w:rsidRDefault="00AF5DAF" w:rsidP="00AF5DAF">
      <w:pPr>
        <w:rPr>
          <w:rFonts w:ascii="Palatino Linotype" w:hAnsi="Palatino Linotype"/>
          <w:sz w:val="20"/>
          <w:szCs w:val="20"/>
        </w:rPr>
      </w:pPr>
      <w:r w:rsidRPr="00AF5DAF">
        <w:rPr>
          <w:rFonts w:ascii="Palatino Linotype" w:hAnsi="Palatino Linotype"/>
          <w:sz w:val="20"/>
          <w:szCs w:val="20"/>
        </w:rPr>
        <w:t>Mean and SE over populations for each locus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63"/>
        <w:gridCol w:w="960"/>
        <w:gridCol w:w="960"/>
        <w:gridCol w:w="960"/>
        <w:gridCol w:w="960"/>
        <w:gridCol w:w="960"/>
      </w:tblGrid>
      <w:tr w:rsidR="00AF5DAF" w:rsidRPr="00AF5DAF" w14:paraId="102141FD" w14:textId="77777777" w:rsidTr="001245DB">
        <w:tc>
          <w:tcPr>
            <w:tcW w:w="960" w:type="dxa"/>
            <w:tcBorders>
              <w:bottom w:val="single" w:sz="4" w:space="0" w:color="auto"/>
            </w:tcBorders>
          </w:tcPr>
          <w:p w14:paraId="6FD5165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5CC81FD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4795E9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F2E42C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CsCAT15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6CC5E06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EMCs17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E3DD9A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5D2E10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60EFCB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EMCs25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802D7E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EMCs13</w:t>
            </w:r>
          </w:p>
        </w:tc>
      </w:tr>
      <w:tr w:rsidR="00AF5DAF" w:rsidRPr="00AF5DAF" w14:paraId="17ADD5CA" w14:textId="77777777" w:rsidTr="001245DB">
        <w:tc>
          <w:tcPr>
            <w:tcW w:w="960" w:type="dxa"/>
            <w:tcBorders>
              <w:top w:val="single" w:sz="4" w:space="0" w:color="auto"/>
            </w:tcBorders>
          </w:tcPr>
          <w:p w14:paraId="66ED398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5C61B0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0C08EEC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DBE454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7758D7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3C0D6B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7F8EA3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533E165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0FED24E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</w:tr>
      <w:tr w:rsidR="00AF5DAF" w:rsidRPr="00AF5DAF" w14:paraId="4A01FEA7" w14:textId="77777777" w:rsidTr="001245DB">
        <w:tc>
          <w:tcPr>
            <w:tcW w:w="960" w:type="dxa"/>
          </w:tcPr>
          <w:p w14:paraId="02EF636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34C42E2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</w:tcPr>
          <w:p w14:paraId="652C0EB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  <w:tc>
          <w:tcPr>
            <w:tcW w:w="960" w:type="dxa"/>
          </w:tcPr>
          <w:p w14:paraId="663DBDA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  <w:tc>
          <w:tcPr>
            <w:tcW w:w="960" w:type="dxa"/>
          </w:tcPr>
          <w:p w14:paraId="69A17F7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  <w:tc>
          <w:tcPr>
            <w:tcW w:w="960" w:type="dxa"/>
          </w:tcPr>
          <w:p w14:paraId="73A3E33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  <w:tc>
          <w:tcPr>
            <w:tcW w:w="960" w:type="dxa"/>
          </w:tcPr>
          <w:p w14:paraId="7151109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  <w:tc>
          <w:tcPr>
            <w:tcW w:w="960" w:type="dxa"/>
          </w:tcPr>
          <w:p w14:paraId="4DF6800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  <w:tc>
          <w:tcPr>
            <w:tcW w:w="960" w:type="dxa"/>
          </w:tcPr>
          <w:p w14:paraId="049B045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0,577</w:t>
            </w:r>
          </w:p>
        </w:tc>
      </w:tr>
      <w:tr w:rsidR="00AF5DAF" w:rsidRPr="00AF5DAF" w14:paraId="659B5E51" w14:textId="77777777" w:rsidTr="001245DB">
        <w:tc>
          <w:tcPr>
            <w:tcW w:w="960" w:type="dxa"/>
          </w:tcPr>
          <w:p w14:paraId="49933B5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960" w:type="dxa"/>
          </w:tcPr>
          <w:p w14:paraId="305836F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</w:tcPr>
          <w:p w14:paraId="4340C08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3,000</w:t>
            </w:r>
          </w:p>
        </w:tc>
        <w:tc>
          <w:tcPr>
            <w:tcW w:w="960" w:type="dxa"/>
          </w:tcPr>
          <w:p w14:paraId="2627A48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5,667</w:t>
            </w:r>
          </w:p>
        </w:tc>
        <w:tc>
          <w:tcPr>
            <w:tcW w:w="960" w:type="dxa"/>
          </w:tcPr>
          <w:p w14:paraId="59DEED6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4,000</w:t>
            </w:r>
          </w:p>
        </w:tc>
        <w:tc>
          <w:tcPr>
            <w:tcW w:w="960" w:type="dxa"/>
          </w:tcPr>
          <w:p w14:paraId="5846BB5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3,333</w:t>
            </w:r>
          </w:p>
        </w:tc>
        <w:tc>
          <w:tcPr>
            <w:tcW w:w="960" w:type="dxa"/>
          </w:tcPr>
          <w:p w14:paraId="2C8E15E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4,000</w:t>
            </w:r>
          </w:p>
        </w:tc>
        <w:tc>
          <w:tcPr>
            <w:tcW w:w="960" w:type="dxa"/>
          </w:tcPr>
          <w:p w14:paraId="61EA3CB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6,667</w:t>
            </w:r>
          </w:p>
        </w:tc>
        <w:tc>
          <w:tcPr>
            <w:tcW w:w="960" w:type="dxa"/>
          </w:tcPr>
          <w:p w14:paraId="722737F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3,000</w:t>
            </w:r>
          </w:p>
        </w:tc>
      </w:tr>
      <w:tr w:rsidR="00AF5DAF" w:rsidRPr="00AF5DAF" w14:paraId="3CB6BA93" w14:textId="77777777" w:rsidTr="001245DB">
        <w:tc>
          <w:tcPr>
            <w:tcW w:w="960" w:type="dxa"/>
          </w:tcPr>
          <w:p w14:paraId="147E23D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4632B85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</w:tcPr>
          <w:p w14:paraId="22D6C06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960" w:type="dxa"/>
          </w:tcPr>
          <w:p w14:paraId="239F8D8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0,333</w:t>
            </w:r>
          </w:p>
        </w:tc>
        <w:tc>
          <w:tcPr>
            <w:tcW w:w="960" w:type="dxa"/>
          </w:tcPr>
          <w:p w14:paraId="3B06302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960" w:type="dxa"/>
          </w:tcPr>
          <w:p w14:paraId="7772A23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0,333</w:t>
            </w:r>
          </w:p>
        </w:tc>
        <w:tc>
          <w:tcPr>
            <w:tcW w:w="960" w:type="dxa"/>
          </w:tcPr>
          <w:p w14:paraId="03C5BB2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  <w:tc>
          <w:tcPr>
            <w:tcW w:w="960" w:type="dxa"/>
          </w:tcPr>
          <w:p w14:paraId="53A8757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0,333</w:t>
            </w:r>
          </w:p>
        </w:tc>
        <w:tc>
          <w:tcPr>
            <w:tcW w:w="960" w:type="dxa"/>
          </w:tcPr>
          <w:p w14:paraId="00AE607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0,000</w:t>
            </w:r>
          </w:p>
        </w:tc>
      </w:tr>
      <w:tr w:rsidR="00AF5DAF" w:rsidRPr="00AF5DAF" w14:paraId="172F2107" w14:textId="77777777" w:rsidTr="001245DB">
        <w:tc>
          <w:tcPr>
            <w:tcW w:w="960" w:type="dxa"/>
          </w:tcPr>
          <w:p w14:paraId="492065F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Ne</w:t>
            </w:r>
          </w:p>
        </w:tc>
        <w:tc>
          <w:tcPr>
            <w:tcW w:w="960" w:type="dxa"/>
          </w:tcPr>
          <w:p w14:paraId="7AF5258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</w:tcPr>
          <w:p w14:paraId="29AE641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2,057</w:t>
            </w:r>
          </w:p>
        </w:tc>
        <w:tc>
          <w:tcPr>
            <w:tcW w:w="960" w:type="dxa"/>
          </w:tcPr>
          <w:p w14:paraId="2243C14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2,690</w:t>
            </w:r>
          </w:p>
        </w:tc>
        <w:tc>
          <w:tcPr>
            <w:tcW w:w="960" w:type="dxa"/>
          </w:tcPr>
          <w:p w14:paraId="1C5A3CE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2,713</w:t>
            </w:r>
          </w:p>
        </w:tc>
        <w:tc>
          <w:tcPr>
            <w:tcW w:w="960" w:type="dxa"/>
          </w:tcPr>
          <w:p w14:paraId="4CDF0C4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2,316</w:t>
            </w:r>
          </w:p>
        </w:tc>
        <w:tc>
          <w:tcPr>
            <w:tcW w:w="960" w:type="dxa"/>
          </w:tcPr>
          <w:p w14:paraId="23E81AD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1,976</w:t>
            </w:r>
          </w:p>
        </w:tc>
        <w:tc>
          <w:tcPr>
            <w:tcW w:w="960" w:type="dxa"/>
          </w:tcPr>
          <w:p w14:paraId="1A5AE31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3,304</w:t>
            </w:r>
          </w:p>
        </w:tc>
        <w:tc>
          <w:tcPr>
            <w:tcW w:w="960" w:type="dxa"/>
          </w:tcPr>
          <w:p w14:paraId="2BC7485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2,055</w:t>
            </w:r>
          </w:p>
        </w:tc>
      </w:tr>
      <w:tr w:rsidR="00AF5DAF" w:rsidRPr="00AF5DAF" w14:paraId="6A40545C" w14:textId="77777777" w:rsidTr="001245DB">
        <w:tc>
          <w:tcPr>
            <w:tcW w:w="960" w:type="dxa"/>
          </w:tcPr>
          <w:p w14:paraId="0612C0D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187CD3E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</w:tcPr>
          <w:p w14:paraId="07D9BF3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0,121</w:t>
            </w:r>
          </w:p>
        </w:tc>
        <w:tc>
          <w:tcPr>
            <w:tcW w:w="960" w:type="dxa"/>
          </w:tcPr>
          <w:p w14:paraId="4789CF0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0,210</w:t>
            </w:r>
          </w:p>
        </w:tc>
        <w:tc>
          <w:tcPr>
            <w:tcW w:w="960" w:type="dxa"/>
          </w:tcPr>
          <w:p w14:paraId="0CD88A9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0,117</w:t>
            </w:r>
          </w:p>
        </w:tc>
        <w:tc>
          <w:tcPr>
            <w:tcW w:w="960" w:type="dxa"/>
          </w:tcPr>
          <w:p w14:paraId="6A49F2D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0,162</w:t>
            </w:r>
          </w:p>
        </w:tc>
        <w:tc>
          <w:tcPr>
            <w:tcW w:w="960" w:type="dxa"/>
          </w:tcPr>
          <w:p w14:paraId="31F6D59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0,221</w:t>
            </w:r>
          </w:p>
        </w:tc>
        <w:tc>
          <w:tcPr>
            <w:tcW w:w="960" w:type="dxa"/>
          </w:tcPr>
          <w:p w14:paraId="656DACE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0,524</w:t>
            </w:r>
          </w:p>
        </w:tc>
        <w:tc>
          <w:tcPr>
            <w:tcW w:w="960" w:type="dxa"/>
          </w:tcPr>
          <w:p w14:paraId="3B8EA44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0,206</w:t>
            </w:r>
          </w:p>
        </w:tc>
      </w:tr>
      <w:tr w:rsidR="00AF5DAF" w:rsidRPr="00AF5DAF" w14:paraId="2E980EC6" w14:textId="77777777" w:rsidTr="001245DB">
        <w:tc>
          <w:tcPr>
            <w:tcW w:w="960" w:type="dxa"/>
          </w:tcPr>
          <w:p w14:paraId="40F14C3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  <w:tc>
          <w:tcPr>
            <w:tcW w:w="960" w:type="dxa"/>
          </w:tcPr>
          <w:p w14:paraId="0405274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</w:tcPr>
          <w:p w14:paraId="54BFC39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0,840</w:t>
            </w:r>
          </w:p>
        </w:tc>
        <w:tc>
          <w:tcPr>
            <w:tcW w:w="960" w:type="dxa"/>
          </w:tcPr>
          <w:p w14:paraId="5BBECBD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1,191</w:t>
            </w:r>
          </w:p>
        </w:tc>
        <w:tc>
          <w:tcPr>
            <w:tcW w:w="960" w:type="dxa"/>
          </w:tcPr>
          <w:p w14:paraId="41A0125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1,142</w:t>
            </w:r>
          </w:p>
        </w:tc>
        <w:tc>
          <w:tcPr>
            <w:tcW w:w="960" w:type="dxa"/>
          </w:tcPr>
          <w:p w14:paraId="34EB5AE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0,945</w:t>
            </w:r>
          </w:p>
        </w:tc>
        <w:tc>
          <w:tcPr>
            <w:tcW w:w="960" w:type="dxa"/>
          </w:tcPr>
          <w:p w14:paraId="440B59F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0,855</w:t>
            </w:r>
          </w:p>
        </w:tc>
        <w:tc>
          <w:tcPr>
            <w:tcW w:w="960" w:type="dxa"/>
          </w:tcPr>
          <w:p w14:paraId="028615F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1,389</w:t>
            </w:r>
          </w:p>
        </w:tc>
        <w:tc>
          <w:tcPr>
            <w:tcW w:w="960" w:type="dxa"/>
          </w:tcPr>
          <w:p w14:paraId="6D0687E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0,849</w:t>
            </w:r>
          </w:p>
        </w:tc>
      </w:tr>
      <w:tr w:rsidR="00AF5DAF" w:rsidRPr="00AF5DAF" w14:paraId="049712DB" w14:textId="77777777" w:rsidTr="001245DB">
        <w:tc>
          <w:tcPr>
            <w:tcW w:w="960" w:type="dxa"/>
          </w:tcPr>
          <w:p w14:paraId="1A7B7D5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0E849AB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</w:tcPr>
          <w:p w14:paraId="10315BF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0,045</w:t>
            </w:r>
          </w:p>
        </w:tc>
        <w:tc>
          <w:tcPr>
            <w:tcW w:w="960" w:type="dxa"/>
          </w:tcPr>
          <w:p w14:paraId="50A0FC2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0,075</w:t>
            </w:r>
          </w:p>
        </w:tc>
        <w:tc>
          <w:tcPr>
            <w:tcW w:w="960" w:type="dxa"/>
          </w:tcPr>
          <w:p w14:paraId="4AF52DB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0,035</w:t>
            </w:r>
          </w:p>
        </w:tc>
        <w:tc>
          <w:tcPr>
            <w:tcW w:w="960" w:type="dxa"/>
          </w:tcPr>
          <w:p w14:paraId="3AE7BA5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0,065</w:t>
            </w:r>
          </w:p>
        </w:tc>
        <w:tc>
          <w:tcPr>
            <w:tcW w:w="960" w:type="dxa"/>
          </w:tcPr>
          <w:p w14:paraId="66E58FC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0,099</w:t>
            </w:r>
          </w:p>
        </w:tc>
        <w:tc>
          <w:tcPr>
            <w:tcW w:w="960" w:type="dxa"/>
          </w:tcPr>
          <w:p w14:paraId="0FC980C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0,121</w:t>
            </w:r>
          </w:p>
        </w:tc>
        <w:tc>
          <w:tcPr>
            <w:tcW w:w="960" w:type="dxa"/>
          </w:tcPr>
          <w:p w14:paraId="405E816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0,069</w:t>
            </w:r>
          </w:p>
        </w:tc>
      </w:tr>
      <w:tr w:rsidR="00AF5DAF" w:rsidRPr="00AF5DAF" w14:paraId="742F9563" w14:textId="77777777" w:rsidTr="001245DB">
        <w:tc>
          <w:tcPr>
            <w:tcW w:w="960" w:type="dxa"/>
          </w:tcPr>
          <w:p w14:paraId="32BB052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Ho</w:t>
            </w:r>
          </w:p>
        </w:tc>
        <w:tc>
          <w:tcPr>
            <w:tcW w:w="960" w:type="dxa"/>
          </w:tcPr>
          <w:p w14:paraId="4BC12F0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</w:tcPr>
          <w:p w14:paraId="4D35665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0,535</w:t>
            </w:r>
          </w:p>
        </w:tc>
        <w:tc>
          <w:tcPr>
            <w:tcW w:w="960" w:type="dxa"/>
          </w:tcPr>
          <w:p w14:paraId="14A5340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0,543</w:t>
            </w:r>
          </w:p>
        </w:tc>
        <w:tc>
          <w:tcPr>
            <w:tcW w:w="960" w:type="dxa"/>
          </w:tcPr>
          <w:p w14:paraId="20C9275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0,548</w:t>
            </w:r>
          </w:p>
        </w:tc>
        <w:tc>
          <w:tcPr>
            <w:tcW w:w="960" w:type="dxa"/>
          </w:tcPr>
          <w:p w14:paraId="5FF6FCA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0,543</w:t>
            </w:r>
          </w:p>
        </w:tc>
        <w:tc>
          <w:tcPr>
            <w:tcW w:w="960" w:type="dxa"/>
          </w:tcPr>
          <w:p w14:paraId="2148BBB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0,496</w:t>
            </w:r>
          </w:p>
        </w:tc>
        <w:tc>
          <w:tcPr>
            <w:tcW w:w="960" w:type="dxa"/>
          </w:tcPr>
          <w:p w14:paraId="7E57064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0,296</w:t>
            </w:r>
          </w:p>
        </w:tc>
        <w:tc>
          <w:tcPr>
            <w:tcW w:w="960" w:type="dxa"/>
          </w:tcPr>
          <w:p w14:paraId="6B9953C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0,456</w:t>
            </w:r>
          </w:p>
        </w:tc>
      </w:tr>
      <w:tr w:rsidR="00AF5DAF" w:rsidRPr="00AF5DAF" w14:paraId="22CC5EFF" w14:textId="77777777" w:rsidTr="001245DB">
        <w:tc>
          <w:tcPr>
            <w:tcW w:w="960" w:type="dxa"/>
          </w:tcPr>
          <w:p w14:paraId="6082FBA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1BFD769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</w:tcPr>
          <w:p w14:paraId="65BC0DF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0,065</w:t>
            </w:r>
          </w:p>
        </w:tc>
        <w:tc>
          <w:tcPr>
            <w:tcW w:w="960" w:type="dxa"/>
          </w:tcPr>
          <w:p w14:paraId="7A6FDD7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0,096</w:t>
            </w:r>
          </w:p>
        </w:tc>
        <w:tc>
          <w:tcPr>
            <w:tcW w:w="960" w:type="dxa"/>
          </w:tcPr>
          <w:p w14:paraId="3091302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0,046</w:t>
            </w:r>
          </w:p>
        </w:tc>
        <w:tc>
          <w:tcPr>
            <w:tcW w:w="960" w:type="dxa"/>
          </w:tcPr>
          <w:p w14:paraId="4CF0E19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0,029</w:t>
            </w:r>
          </w:p>
        </w:tc>
        <w:tc>
          <w:tcPr>
            <w:tcW w:w="960" w:type="dxa"/>
          </w:tcPr>
          <w:p w14:paraId="500A679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0,070</w:t>
            </w:r>
          </w:p>
        </w:tc>
        <w:tc>
          <w:tcPr>
            <w:tcW w:w="960" w:type="dxa"/>
          </w:tcPr>
          <w:p w14:paraId="3A36007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0,100</w:t>
            </w:r>
          </w:p>
        </w:tc>
        <w:tc>
          <w:tcPr>
            <w:tcW w:w="960" w:type="dxa"/>
          </w:tcPr>
          <w:p w14:paraId="44BD074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0,089</w:t>
            </w:r>
          </w:p>
        </w:tc>
      </w:tr>
      <w:tr w:rsidR="00AF5DAF" w:rsidRPr="00AF5DAF" w14:paraId="0F4703FD" w14:textId="77777777" w:rsidTr="001245DB">
        <w:tc>
          <w:tcPr>
            <w:tcW w:w="960" w:type="dxa"/>
          </w:tcPr>
          <w:p w14:paraId="1565255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He</w:t>
            </w:r>
          </w:p>
        </w:tc>
        <w:tc>
          <w:tcPr>
            <w:tcW w:w="960" w:type="dxa"/>
          </w:tcPr>
          <w:p w14:paraId="6455759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</w:tcPr>
          <w:p w14:paraId="3D8DABB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0,511</w:t>
            </w:r>
          </w:p>
        </w:tc>
        <w:tc>
          <w:tcPr>
            <w:tcW w:w="960" w:type="dxa"/>
          </w:tcPr>
          <w:p w14:paraId="7F00DD8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0,624</w:t>
            </w:r>
          </w:p>
        </w:tc>
        <w:tc>
          <w:tcPr>
            <w:tcW w:w="960" w:type="dxa"/>
          </w:tcPr>
          <w:p w14:paraId="5F4036C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0,630</w:t>
            </w:r>
          </w:p>
        </w:tc>
        <w:tc>
          <w:tcPr>
            <w:tcW w:w="960" w:type="dxa"/>
          </w:tcPr>
          <w:p w14:paraId="3D83228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0,564</w:t>
            </w:r>
          </w:p>
        </w:tc>
        <w:tc>
          <w:tcPr>
            <w:tcW w:w="960" w:type="dxa"/>
          </w:tcPr>
          <w:p w14:paraId="6AD0568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0,480</w:t>
            </w:r>
          </w:p>
        </w:tc>
        <w:tc>
          <w:tcPr>
            <w:tcW w:w="960" w:type="dxa"/>
          </w:tcPr>
          <w:p w14:paraId="55946FC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0,682</w:t>
            </w:r>
          </w:p>
        </w:tc>
        <w:tc>
          <w:tcPr>
            <w:tcW w:w="960" w:type="dxa"/>
          </w:tcPr>
          <w:p w14:paraId="3A9207E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0,504</w:t>
            </w:r>
          </w:p>
        </w:tc>
      </w:tr>
      <w:tr w:rsidR="00AF5DAF" w:rsidRPr="00AF5DAF" w14:paraId="1C55C8E6" w14:textId="77777777" w:rsidTr="001245DB">
        <w:tc>
          <w:tcPr>
            <w:tcW w:w="960" w:type="dxa"/>
          </w:tcPr>
          <w:p w14:paraId="3270C22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2AD5F3D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</w:tcPr>
          <w:p w14:paraId="6CF8617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0,027</w:t>
            </w:r>
          </w:p>
        </w:tc>
        <w:tc>
          <w:tcPr>
            <w:tcW w:w="960" w:type="dxa"/>
          </w:tcPr>
          <w:p w14:paraId="0FC0BED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0,029</w:t>
            </w:r>
          </w:p>
        </w:tc>
        <w:tc>
          <w:tcPr>
            <w:tcW w:w="960" w:type="dxa"/>
          </w:tcPr>
          <w:p w14:paraId="7066346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0,017</w:t>
            </w:r>
          </w:p>
        </w:tc>
        <w:tc>
          <w:tcPr>
            <w:tcW w:w="960" w:type="dxa"/>
          </w:tcPr>
          <w:p w14:paraId="1BF5BF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0,033</w:t>
            </w:r>
          </w:p>
        </w:tc>
        <w:tc>
          <w:tcPr>
            <w:tcW w:w="960" w:type="dxa"/>
          </w:tcPr>
          <w:p w14:paraId="3DBE327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0,061</w:t>
            </w:r>
          </w:p>
        </w:tc>
        <w:tc>
          <w:tcPr>
            <w:tcW w:w="960" w:type="dxa"/>
          </w:tcPr>
          <w:p w14:paraId="44A3901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0,050</w:t>
            </w:r>
          </w:p>
        </w:tc>
        <w:tc>
          <w:tcPr>
            <w:tcW w:w="960" w:type="dxa"/>
          </w:tcPr>
          <w:p w14:paraId="51DCBD4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0,046</w:t>
            </w:r>
          </w:p>
        </w:tc>
      </w:tr>
      <w:tr w:rsidR="00AF5DAF" w:rsidRPr="00AF5DAF" w14:paraId="77819713" w14:textId="77777777" w:rsidTr="001245DB">
        <w:tc>
          <w:tcPr>
            <w:tcW w:w="960" w:type="dxa"/>
          </w:tcPr>
          <w:p w14:paraId="2208E85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F5DAF">
              <w:rPr>
                <w:rFonts w:ascii="Palatino Linotype" w:hAnsi="Palatino Linotype"/>
                <w:sz w:val="20"/>
                <w:szCs w:val="20"/>
              </w:rPr>
              <w:t>uHe</w:t>
            </w:r>
            <w:proofErr w:type="spellEnd"/>
          </w:p>
        </w:tc>
        <w:tc>
          <w:tcPr>
            <w:tcW w:w="960" w:type="dxa"/>
          </w:tcPr>
          <w:p w14:paraId="4AC506D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</w:tcPr>
          <w:p w14:paraId="03A49F1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0,516</w:t>
            </w:r>
          </w:p>
        </w:tc>
        <w:tc>
          <w:tcPr>
            <w:tcW w:w="960" w:type="dxa"/>
          </w:tcPr>
          <w:p w14:paraId="5D78945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0,630</w:t>
            </w:r>
          </w:p>
        </w:tc>
        <w:tc>
          <w:tcPr>
            <w:tcW w:w="960" w:type="dxa"/>
          </w:tcPr>
          <w:p w14:paraId="75DFBD0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0,636</w:t>
            </w:r>
          </w:p>
        </w:tc>
        <w:tc>
          <w:tcPr>
            <w:tcW w:w="960" w:type="dxa"/>
          </w:tcPr>
          <w:p w14:paraId="23636CD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0,569</w:t>
            </w:r>
          </w:p>
        </w:tc>
        <w:tc>
          <w:tcPr>
            <w:tcW w:w="960" w:type="dxa"/>
          </w:tcPr>
          <w:p w14:paraId="3853500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0,485</w:t>
            </w:r>
          </w:p>
        </w:tc>
        <w:tc>
          <w:tcPr>
            <w:tcW w:w="960" w:type="dxa"/>
          </w:tcPr>
          <w:p w14:paraId="6F328AF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0,688</w:t>
            </w:r>
          </w:p>
        </w:tc>
        <w:tc>
          <w:tcPr>
            <w:tcW w:w="960" w:type="dxa"/>
          </w:tcPr>
          <w:p w14:paraId="0109FED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0,509</w:t>
            </w:r>
          </w:p>
        </w:tc>
      </w:tr>
      <w:tr w:rsidR="00AF5DAF" w:rsidRPr="00AF5DAF" w14:paraId="627120D5" w14:textId="77777777" w:rsidTr="001245DB">
        <w:tc>
          <w:tcPr>
            <w:tcW w:w="960" w:type="dxa"/>
          </w:tcPr>
          <w:p w14:paraId="418DBD7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</w:tcPr>
          <w:p w14:paraId="75AA9CD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</w:tcPr>
          <w:p w14:paraId="2D50457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0,028</w:t>
            </w:r>
          </w:p>
        </w:tc>
        <w:tc>
          <w:tcPr>
            <w:tcW w:w="960" w:type="dxa"/>
          </w:tcPr>
          <w:p w14:paraId="7B86B4A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0,029</w:t>
            </w:r>
          </w:p>
        </w:tc>
        <w:tc>
          <w:tcPr>
            <w:tcW w:w="960" w:type="dxa"/>
          </w:tcPr>
          <w:p w14:paraId="79CC9E17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0,017</w:t>
            </w:r>
          </w:p>
        </w:tc>
        <w:tc>
          <w:tcPr>
            <w:tcW w:w="960" w:type="dxa"/>
          </w:tcPr>
          <w:p w14:paraId="39D9C04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0,033</w:t>
            </w:r>
          </w:p>
        </w:tc>
        <w:tc>
          <w:tcPr>
            <w:tcW w:w="960" w:type="dxa"/>
          </w:tcPr>
          <w:p w14:paraId="71B2619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0,062</w:t>
            </w:r>
          </w:p>
        </w:tc>
        <w:tc>
          <w:tcPr>
            <w:tcW w:w="960" w:type="dxa"/>
          </w:tcPr>
          <w:p w14:paraId="6357037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0,050</w:t>
            </w:r>
          </w:p>
        </w:tc>
        <w:tc>
          <w:tcPr>
            <w:tcW w:w="960" w:type="dxa"/>
          </w:tcPr>
          <w:p w14:paraId="1C2C16B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0,046</w:t>
            </w:r>
          </w:p>
        </w:tc>
      </w:tr>
      <w:tr w:rsidR="00AF5DAF" w:rsidRPr="00AF5DAF" w14:paraId="61F65BFA" w14:textId="77777777" w:rsidTr="001245DB">
        <w:tc>
          <w:tcPr>
            <w:tcW w:w="960" w:type="dxa"/>
          </w:tcPr>
          <w:p w14:paraId="290572DB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960" w:type="dxa"/>
          </w:tcPr>
          <w:p w14:paraId="51140F7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960" w:type="dxa"/>
          </w:tcPr>
          <w:p w14:paraId="09A2A5F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-0,046</w:t>
            </w:r>
          </w:p>
        </w:tc>
        <w:tc>
          <w:tcPr>
            <w:tcW w:w="960" w:type="dxa"/>
          </w:tcPr>
          <w:p w14:paraId="3FC4FA9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0,139</w:t>
            </w:r>
          </w:p>
        </w:tc>
        <w:tc>
          <w:tcPr>
            <w:tcW w:w="960" w:type="dxa"/>
          </w:tcPr>
          <w:p w14:paraId="02CE969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0,126</w:t>
            </w:r>
          </w:p>
        </w:tc>
        <w:tc>
          <w:tcPr>
            <w:tcW w:w="960" w:type="dxa"/>
          </w:tcPr>
          <w:p w14:paraId="4A735AD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0,032</w:t>
            </w:r>
          </w:p>
        </w:tc>
        <w:tc>
          <w:tcPr>
            <w:tcW w:w="960" w:type="dxa"/>
          </w:tcPr>
          <w:p w14:paraId="467006D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-0,030</w:t>
            </w:r>
          </w:p>
        </w:tc>
        <w:tc>
          <w:tcPr>
            <w:tcW w:w="960" w:type="dxa"/>
          </w:tcPr>
          <w:p w14:paraId="52C2CA0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0,567</w:t>
            </w:r>
          </w:p>
        </w:tc>
        <w:tc>
          <w:tcPr>
            <w:tcW w:w="960" w:type="dxa"/>
          </w:tcPr>
          <w:p w14:paraId="15CC842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0,100</w:t>
            </w:r>
          </w:p>
        </w:tc>
      </w:tr>
      <w:tr w:rsidR="00AF5DAF" w:rsidRPr="00AF5DAF" w14:paraId="5F65C596" w14:textId="77777777" w:rsidTr="001245DB">
        <w:tc>
          <w:tcPr>
            <w:tcW w:w="960" w:type="dxa"/>
            <w:tcBorders>
              <w:bottom w:val="single" w:sz="4" w:space="0" w:color="auto"/>
            </w:tcBorders>
          </w:tcPr>
          <w:p w14:paraId="43336C2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6C9B27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2D0814F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0,107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3FD73C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D4EE54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0,092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6BF45D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0,062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2E7098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465FB6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0,134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76B6DF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0,137</w:t>
            </w:r>
          </w:p>
        </w:tc>
      </w:tr>
    </w:tbl>
    <w:p w14:paraId="5E5A022D" w14:textId="77777777" w:rsidR="00AF5DAF" w:rsidRPr="00AF5DAF" w:rsidRDefault="00AF5DAF" w:rsidP="00AF5DAF">
      <w:pPr>
        <w:rPr>
          <w:rFonts w:ascii="Palatino Linotype" w:hAnsi="Palatino Linotype"/>
          <w:sz w:val="20"/>
          <w:szCs w:val="20"/>
        </w:rPr>
      </w:pPr>
      <w:r w:rsidRPr="00AF5DAF">
        <w:rPr>
          <w:rFonts w:ascii="Palatino Linotype" w:hAnsi="Palatino Linotype"/>
          <w:sz w:val="20"/>
          <w:szCs w:val="20"/>
        </w:rPr>
        <w:t>Grand mean and SE over populations and loci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F5DAF" w:rsidRPr="00AF5DAF" w14:paraId="1801A129" w14:textId="77777777" w:rsidTr="001245DB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E126DC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4099D8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FECBC5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Total</w:t>
            </w:r>
          </w:p>
        </w:tc>
      </w:tr>
      <w:tr w:rsidR="00AF5DAF" w:rsidRPr="00AF5DAF" w14:paraId="47564F0C" w14:textId="77777777" w:rsidTr="001245DB">
        <w:tc>
          <w:tcPr>
            <w:tcW w:w="2880" w:type="dxa"/>
            <w:tcBorders>
              <w:top w:val="single" w:sz="4" w:space="0" w:color="auto"/>
            </w:tcBorders>
          </w:tcPr>
          <w:p w14:paraId="11904FA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84D790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F2847C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51,000</w:t>
            </w:r>
          </w:p>
        </w:tc>
      </w:tr>
      <w:tr w:rsidR="00AF5DAF" w:rsidRPr="00AF5DAF" w14:paraId="72F8290A" w14:textId="77777777" w:rsidTr="001245DB">
        <w:tc>
          <w:tcPr>
            <w:tcW w:w="2880" w:type="dxa"/>
          </w:tcPr>
          <w:p w14:paraId="55234A3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5E2E51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</w:tcPr>
          <w:p w14:paraId="2C7A82C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0,183</w:t>
            </w:r>
          </w:p>
        </w:tc>
      </w:tr>
      <w:tr w:rsidR="00AF5DAF" w:rsidRPr="00AF5DAF" w14:paraId="4CE48CDC" w14:textId="77777777" w:rsidTr="001245DB">
        <w:tc>
          <w:tcPr>
            <w:tcW w:w="2880" w:type="dxa"/>
          </w:tcPr>
          <w:p w14:paraId="354B648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2880" w:type="dxa"/>
          </w:tcPr>
          <w:p w14:paraId="285CB80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</w:tcPr>
          <w:p w14:paraId="080BEF36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4,238</w:t>
            </w:r>
          </w:p>
        </w:tc>
      </w:tr>
      <w:tr w:rsidR="00AF5DAF" w:rsidRPr="00AF5DAF" w14:paraId="7D16694A" w14:textId="77777777" w:rsidTr="001245DB">
        <w:tc>
          <w:tcPr>
            <w:tcW w:w="2880" w:type="dxa"/>
          </w:tcPr>
          <w:p w14:paraId="76FCAE2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6B142D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</w:tcPr>
          <w:p w14:paraId="695F038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0,300</w:t>
            </w:r>
          </w:p>
        </w:tc>
      </w:tr>
      <w:tr w:rsidR="00AF5DAF" w:rsidRPr="00AF5DAF" w14:paraId="60C4A8D0" w14:textId="77777777" w:rsidTr="001245DB">
        <w:tc>
          <w:tcPr>
            <w:tcW w:w="2880" w:type="dxa"/>
          </w:tcPr>
          <w:p w14:paraId="5FD23EA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Ne</w:t>
            </w:r>
          </w:p>
        </w:tc>
        <w:tc>
          <w:tcPr>
            <w:tcW w:w="2880" w:type="dxa"/>
          </w:tcPr>
          <w:p w14:paraId="1FB9A55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</w:tcPr>
          <w:p w14:paraId="3008E84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2,444</w:t>
            </w:r>
          </w:p>
        </w:tc>
      </w:tr>
      <w:tr w:rsidR="00AF5DAF" w:rsidRPr="00AF5DAF" w14:paraId="1AE67CA0" w14:textId="77777777" w:rsidTr="001245DB">
        <w:tc>
          <w:tcPr>
            <w:tcW w:w="2880" w:type="dxa"/>
          </w:tcPr>
          <w:p w14:paraId="738D216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847779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</w:tcPr>
          <w:p w14:paraId="38C28EA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0,129</w:t>
            </w:r>
          </w:p>
        </w:tc>
      </w:tr>
      <w:tr w:rsidR="00AF5DAF" w:rsidRPr="00AF5DAF" w14:paraId="1FE4AD3B" w14:textId="77777777" w:rsidTr="001245DB">
        <w:tc>
          <w:tcPr>
            <w:tcW w:w="2880" w:type="dxa"/>
          </w:tcPr>
          <w:p w14:paraId="1747BA3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  <w:tc>
          <w:tcPr>
            <w:tcW w:w="2880" w:type="dxa"/>
          </w:tcPr>
          <w:p w14:paraId="35BF199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</w:tcPr>
          <w:p w14:paraId="7F4547E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1,030</w:t>
            </w:r>
          </w:p>
        </w:tc>
      </w:tr>
      <w:tr w:rsidR="00AF5DAF" w:rsidRPr="00AF5DAF" w14:paraId="3496546D" w14:textId="77777777" w:rsidTr="001245DB">
        <w:tc>
          <w:tcPr>
            <w:tcW w:w="2880" w:type="dxa"/>
          </w:tcPr>
          <w:p w14:paraId="22D6866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AEDF7D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</w:tcPr>
          <w:p w14:paraId="3649498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0,051</w:t>
            </w:r>
          </w:p>
        </w:tc>
      </w:tr>
      <w:tr w:rsidR="00AF5DAF" w:rsidRPr="00AF5DAF" w14:paraId="0405FF27" w14:textId="77777777" w:rsidTr="001245DB">
        <w:tc>
          <w:tcPr>
            <w:tcW w:w="2880" w:type="dxa"/>
          </w:tcPr>
          <w:p w14:paraId="06319CAA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Ho</w:t>
            </w:r>
          </w:p>
        </w:tc>
        <w:tc>
          <w:tcPr>
            <w:tcW w:w="2880" w:type="dxa"/>
          </w:tcPr>
          <w:p w14:paraId="3853C8A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</w:tcPr>
          <w:p w14:paraId="0146610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0,488</w:t>
            </w:r>
          </w:p>
        </w:tc>
      </w:tr>
      <w:tr w:rsidR="00AF5DAF" w:rsidRPr="00AF5DAF" w14:paraId="501B1A87" w14:textId="77777777" w:rsidTr="001245DB">
        <w:tc>
          <w:tcPr>
            <w:tcW w:w="2880" w:type="dxa"/>
          </w:tcPr>
          <w:p w14:paraId="751A1CF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D5EBA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</w:tcPr>
          <w:p w14:paraId="7ABD6D6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0,030</w:t>
            </w:r>
          </w:p>
        </w:tc>
      </w:tr>
      <w:tr w:rsidR="00AF5DAF" w:rsidRPr="00AF5DAF" w14:paraId="6900031A" w14:textId="77777777" w:rsidTr="001245DB">
        <w:tc>
          <w:tcPr>
            <w:tcW w:w="2880" w:type="dxa"/>
          </w:tcPr>
          <w:p w14:paraId="3AD58EA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He</w:t>
            </w:r>
          </w:p>
        </w:tc>
        <w:tc>
          <w:tcPr>
            <w:tcW w:w="2880" w:type="dxa"/>
          </w:tcPr>
          <w:p w14:paraId="2DCF5053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</w:tcPr>
          <w:p w14:paraId="054952F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0,571</w:t>
            </w:r>
          </w:p>
        </w:tc>
      </w:tr>
      <w:tr w:rsidR="00AF5DAF" w:rsidRPr="00AF5DAF" w14:paraId="33723BF3" w14:textId="77777777" w:rsidTr="001245DB">
        <w:tc>
          <w:tcPr>
            <w:tcW w:w="2880" w:type="dxa"/>
          </w:tcPr>
          <w:p w14:paraId="4083D995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D3EFA81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</w:tcPr>
          <w:p w14:paraId="141CE462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0,020</w:t>
            </w:r>
          </w:p>
        </w:tc>
      </w:tr>
      <w:tr w:rsidR="00AF5DAF" w:rsidRPr="00AF5DAF" w14:paraId="10130104" w14:textId="77777777" w:rsidTr="001245DB">
        <w:tc>
          <w:tcPr>
            <w:tcW w:w="2880" w:type="dxa"/>
          </w:tcPr>
          <w:p w14:paraId="4072A38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F5DAF">
              <w:rPr>
                <w:rFonts w:ascii="Palatino Linotype" w:hAnsi="Palatino Linotype"/>
                <w:sz w:val="20"/>
                <w:szCs w:val="20"/>
              </w:rPr>
              <w:t>uHe</w:t>
            </w:r>
            <w:proofErr w:type="spellEnd"/>
          </w:p>
        </w:tc>
        <w:tc>
          <w:tcPr>
            <w:tcW w:w="2880" w:type="dxa"/>
          </w:tcPr>
          <w:p w14:paraId="08F87279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</w:tcPr>
          <w:p w14:paraId="3E4C4C2C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0,576</w:t>
            </w:r>
          </w:p>
        </w:tc>
      </w:tr>
      <w:tr w:rsidR="00AF5DAF" w:rsidRPr="00AF5DAF" w14:paraId="68E2A0DC" w14:textId="77777777" w:rsidTr="001245DB">
        <w:tc>
          <w:tcPr>
            <w:tcW w:w="2880" w:type="dxa"/>
          </w:tcPr>
          <w:p w14:paraId="441A9F7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C63733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</w:tcPr>
          <w:p w14:paraId="1E48C60D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0,020</w:t>
            </w:r>
          </w:p>
        </w:tc>
      </w:tr>
      <w:tr w:rsidR="00AF5DAF" w:rsidRPr="00AF5DAF" w14:paraId="32FDFEB2" w14:textId="77777777" w:rsidTr="001245DB">
        <w:tc>
          <w:tcPr>
            <w:tcW w:w="2880" w:type="dxa"/>
          </w:tcPr>
          <w:p w14:paraId="5942045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2880" w:type="dxa"/>
          </w:tcPr>
          <w:p w14:paraId="54AD7770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Mean</w:t>
            </w:r>
          </w:p>
        </w:tc>
        <w:tc>
          <w:tcPr>
            <w:tcW w:w="2880" w:type="dxa"/>
          </w:tcPr>
          <w:p w14:paraId="1DCBEADE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0,127</w:t>
            </w:r>
          </w:p>
        </w:tc>
      </w:tr>
      <w:tr w:rsidR="00AF5DAF" w:rsidRPr="00AF5DAF" w14:paraId="59A3B455" w14:textId="77777777" w:rsidTr="001245DB">
        <w:tc>
          <w:tcPr>
            <w:tcW w:w="2880" w:type="dxa"/>
            <w:tcBorders>
              <w:bottom w:val="single" w:sz="4" w:space="0" w:color="auto"/>
            </w:tcBorders>
          </w:tcPr>
          <w:p w14:paraId="5520C76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58ECB54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SE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21B3A98" w14:textId="77777777" w:rsidR="00AF5DAF" w:rsidRPr="00AF5DAF" w:rsidRDefault="00AF5DAF" w:rsidP="001245DB">
            <w:pPr>
              <w:rPr>
                <w:rFonts w:ascii="Palatino Linotype" w:hAnsi="Palatino Linotype"/>
                <w:sz w:val="20"/>
                <w:szCs w:val="20"/>
              </w:rPr>
            </w:pPr>
            <w:r w:rsidRPr="00AF5DAF">
              <w:rPr>
                <w:rFonts w:ascii="Palatino Linotype" w:hAnsi="Palatino Linotype"/>
                <w:sz w:val="20"/>
                <w:szCs w:val="20"/>
              </w:rPr>
              <w:t>0,054</w:t>
            </w:r>
          </w:p>
        </w:tc>
      </w:tr>
    </w:tbl>
    <w:p w14:paraId="7849F5EB" w14:textId="77777777" w:rsidR="00AF5DAF" w:rsidRPr="00AF5DAF" w:rsidRDefault="00AF5DAF" w:rsidP="00AF5DAF">
      <w:pPr>
        <w:rPr>
          <w:rFonts w:ascii="Palatino Linotype" w:hAnsi="Palatino Linotype"/>
          <w:sz w:val="20"/>
          <w:szCs w:val="20"/>
        </w:rPr>
      </w:pPr>
    </w:p>
    <w:p w14:paraId="2DA59F81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7864973A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1CFF1340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07E2EC32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408CCE35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p w14:paraId="5974392C" w14:textId="77777777" w:rsidR="00AF5DAF" w:rsidRPr="00AF5DAF" w:rsidRDefault="00AF5DAF">
      <w:pPr>
        <w:rPr>
          <w:rFonts w:ascii="Palatino Linotype" w:hAnsi="Palatino Linotype"/>
          <w:sz w:val="20"/>
          <w:szCs w:val="20"/>
        </w:rPr>
      </w:pPr>
    </w:p>
    <w:sectPr w:rsidR="00AF5DAF" w:rsidRPr="00AF5DAF" w:rsidSect="00D330F6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562277">
    <w:abstractNumId w:val="8"/>
  </w:num>
  <w:num w:numId="2" w16cid:durableId="815075746">
    <w:abstractNumId w:val="6"/>
  </w:num>
  <w:num w:numId="3" w16cid:durableId="744186330">
    <w:abstractNumId w:val="5"/>
  </w:num>
  <w:num w:numId="4" w16cid:durableId="876746036">
    <w:abstractNumId w:val="4"/>
  </w:num>
  <w:num w:numId="5" w16cid:durableId="281765799">
    <w:abstractNumId w:val="7"/>
  </w:num>
  <w:num w:numId="6" w16cid:durableId="924918039">
    <w:abstractNumId w:val="3"/>
  </w:num>
  <w:num w:numId="7" w16cid:durableId="472598785">
    <w:abstractNumId w:val="2"/>
  </w:num>
  <w:num w:numId="8" w16cid:durableId="313220500">
    <w:abstractNumId w:val="1"/>
  </w:num>
  <w:num w:numId="9" w16cid:durableId="130967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89"/>
    <w:rsid w:val="00034616"/>
    <w:rsid w:val="0006063C"/>
    <w:rsid w:val="0011746D"/>
    <w:rsid w:val="0015074B"/>
    <w:rsid w:val="0029639D"/>
    <w:rsid w:val="00326F90"/>
    <w:rsid w:val="00427322"/>
    <w:rsid w:val="00465C38"/>
    <w:rsid w:val="00A744DF"/>
    <w:rsid w:val="00AA1D8D"/>
    <w:rsid w:val="00AF5DAF"/>
    <w:rsid w:val="00B47730"/>
    <w:rsid w:val="00C17E85"/>
    <w:rsid w:val="00CB0664"/>
    <w:rsid w:val="00D330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8E67D"/>
  <w14:defaultImageDpi w14:val="300"/>
  <w15:docId w15:val="{4D2F49C1-4890-421B-9CDE-A55D01DB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Nevenka Ćelepirović</cp:lastModifiedBy>
  <cp:revision>2</cp:revision>
  <dcterms:created xsi:type="dcterms:W3CDTF">2025-08-11T20:08:00Z</dcterms:created>
  <dcterms:modified xsi:type="dcterms:W3CDTF">2025-08-11T20:08:00Z</dcterms:modified>
  <cp:category/>
</cp:coreProperties>
</file>